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26 on Linux -->
    <w:sectPr>
      <w:footerReference w:type="default" r:id="rId3"/>
      <w:headerReference w:type="default" r:id="rId4"/>
      <w:type w:val="continuous"/>
      <w:pgMar w:top="1440" w:right="1440" w:bottom="1440" w:left="1440"/>
      <w:cols w:space="720"/>
    </w:sectPr>
    <w:p>
      <w:pPr>
        <w:keepNext w:val="true"/>
        <w:keepLines w:val="true"/>
        <w:spacing w:after="0"/>
        <w:jc w:val="left"/>
      </w:pPr>
      <w:r>
        <w:rPr>
          <w:rFonts w:ascii="Times New Roman"/>
          <w:b/>
          <w:sz w:val="24"/>
        </w:rPr>
        <w:t>ESSAY. Write your answer in the space provided or on a separate sheet of paper.</w:t>
      </w: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A number of costs are listed below.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17899" w:type="dxa"/>
            <w:tcBorders/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Description</w:t>
            </w:r>
          </w:p>
        </w:tc>
        <w:tc>
          <w:tcPr>
            <w:tcW w:w="7101" w:type="dxa"/>
            <w:tcBorders/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Object</w:t>
            </w:r>
          </w:p>
        </w:tc>
      </w:tr>
      <w:tr>
        <w:trPr>
          <w:cantSplit w:val="true"/>
        </w:trPr>
        <w:tc>
          <w:tcPr>
            <w:tcW w:w="17899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1. Wages of carpenters on a home building site</w:t>
            </w:r>
          </w:p>
        </w:tc>
        <w:tc>
          <w:tcPr>
            <w:tcW w:w="7101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 particular home</w:t>
            </w:r>
          </w:p>
        </w:tc>
      </w:tr>
      <w:tr>
        <w:trPr>
          <w:cantSplit w:val="true"/>
        </w:trPr>
        <w:tc>
          <w:tcPr>
            <w:tcW w:w="17899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2. Cost of wiring used in making a personal computer</w:t>
            </w:r>
          </w:p>
        </w:tc>
        <w:tc>
          <w:tcPr>
            <w:tcW w:w="7101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 particular personal computer</w:t>
            </w:r>
          </w:p>
        </w:tc>
      </w:tr>
      <w:tr>
        <w:trPr>
          <w:cantSplit w:val="true"/>
        </w:trPr>
        <w:tc>
          <w:tcPr>
            <w:tcW w:w="17899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3. Manager's salary at a hotel run by a chain of hotels</w:t>
            </w:r>
          </w:p>
        </w:tc>
        <w:tc>
          <w:tcPr>
            <w:tcW w:w="7101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 particular hotel guest</w:t>
            </w:r>
          </w:p>
        </w:tc>
      </w:tr>
      <w:tr>
        <w:trPr>
          <w:cantSplit w:val="true"/>
        </w:trPr>
        <w:tc>
          <w:tcPr>
            <w:tcW w:w="17899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4. Manager's salary at a hotel run by a chain of hotels</w:t>
            </w:r>
          </w:p>
        </w:tc>
        <w:tc>
          <w:tcPr>
            <w:tcW w:w="7101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The particular hotel</w:t>
            </w:r>
          </w:p>
        </w:tc>
      </w:tr>
      <w:tr>
        <w:trPr>
          <w:cantSplit w:val="true"/>
        </w:trPr>
        <w:tc>
          <w:tcPr>
            <w:tcW w:w="17899" w:type="dxa"/>
            <w:tcBorders/>
            <w:tcMar>
              <w:top w:w="15" w:type="dxa"/>
              <w:left w:w="30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5. Cost of aluminum mast installed in a yacht at a yacht manufacturer</w:t>
            </w:r>
          </w:p>
        </w:tc>
        <w:tc>
          <w:tcPr>
            <w:tcW w:w="7101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 particular yacht</w:t>
            </w:r>
          </w:p>
        </w:tc>
      </w:tr>
      <w:tr>
        <w:trPr>
          <w:cantSplit w:val="true"/>
        </w:trPr>
        <w:tc>
          <w:tcPr>
            <w:tcW w:w="17899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6. Monthly lease cost of X-ray equipment at a hospital</w:t>
            </w:r>
          </w:p>
        </w:tc>
        <w:tc>
          <w:tcPr>
            <w:tcW w:w="7101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The Radiology (X-Ray) Department</w:t>
            </w:r>
          </w:p>
        </w:tc>
      </w:tr>
      <w:tr>
        <w:trPr>
          <w:cantSplit w:val="true"/>
        </w:trPr>
        <w:tc>
          <w:tcPr>
            <w:tcW w:w="17899" w:type="dxa"/>
            <w:tcBorders/>
            <w:tcMar>
              <w:top w:w="15" w:type="dxa"/>
              <w:left w:w="30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7. Cost of screws used to secure wood trim in a yacht at a yacht manufacturer</w:t>
            </w:r>
          </w:p>
        </w:tc>
        <w:tc>
          <w:tcPr>
            <w:tcW w:w="7101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 particular yacht</w:t>
            </w:r>
          </w:p>
        </w:tc>
      </w:tr>
      <w:tr>
        <w:trPr>
          <w:cantSplit w:val="true"/>
        </w:trPr>
        <w:tc>
          <w:tcPr>
            <w:tcW w:w="17899" w:type="dxa"/>
            <w:tcBorders/>
            <w:tcMar>
              <w:top w:w="15" w:type="dxa"/>
              <w:left w:w="30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8. Cost of electronic navigation system installed in a yacht at a yacht manufacturer</w:t>
            </w:r>
          </w:p>
        </w:tc>
        <w:tc>
          <w:tcPr>
            <w:tcW w:w="7101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 particular yacht</w:t>
            </w:r>
          </w:p>
        </w:tc>
      </w:tr>
      <w:tr>
        <w:trPr>
          <w:cantSplit w:val="true"/>
        </w:trPr>
        <w:tc>
          <w:tcPr>
            <w:tcW w:w="17899" w:type="dxa"/>
            <w:tcBorders/>
            <w:tcMar>
              <w:top w:w="15" w:type="dxa"/>
              <w:left w:w="30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9. Cost of a replacement battery installed in a car at the auto repair shop of an automobile dealer</w:t>
            </w:r>
          </w:p>
        </w:tc>
        <w:tc>
          <w:tcPr>
            <w:tcW w:w="7101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The auto repair shop</w:t>
            </w:r>
          </w:p>
        </w:tc>
      </w:tr>
      <w:tr>
        <w:trPr>
          <w:cantSplit w:val="true"/>
        </w:trPr>
        <w:tc>
          <w:tcPr>
            <w:tcW w:w="17899" w:type="dxa"/>
            <w:tcBorders/>
            <w:tcMar>
              <w:top w:w="15" w:type="dxa"/>
              <w:left w:w="30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10. Cost of a measles vaccine administered at an outpatient clinic at a hospital</w:t>
            </w:r>
          </w:p>
        </w:tc>
        <w:tc>
          <w:tcPr>
            <w:tcW w:w="7101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 particular patient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For each item above, indicate whether the cost is direct or indirect with respect to the cost object listed next to it.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Dobosh Corporation has provided the following information: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0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Unit</w:t>
            </w:r>
          </w:p>
        </w:tc>
        <w:tc>
          <w:tcPr>
            <w:tcW w:w="2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Period</w:t>
            </w:r>
          </w:p>
        </w:tc>
      </w:tr>
      <w:tr>
        <w:trPr>
          <w:cantSplit w:val="true"/>
        </w:trPr>
        <w:tc>
          <w:tcPr>
            <w:tcW w:w="90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088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$ 7.05</w:t>
            </w:r>
          </w:p>
        </w:tc>
        <w:tc>
          <w:tcPr>
            <w:tcW w:w="230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088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$ 3.65</w:t>
            </w:r>
          </w:p>
        </w:tc>
        <w:tc>
          <w:tcPr>
            <w:tcW w:w="230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088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$ 1.60</w:t>
            </w:r>
          </w:p>
        </w:tc>
        <w:tc>
          <w:tcPr>
            <w:tcW w:w="230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088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304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$ 113,400</w:t>
            </w:r>
          </w:p>
        </w:tc>
      </w:tr>
      <w:tr>
        <w:trPr>
          <w:cantSplit w:val="true"/>
        </w:trPr>
        <w:tc>
          <w:tcPr>
            <w:tcW w:w="90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2088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$ 1.50</w:t>
            </w:r>
          </w:p>
        </w:tc>
        <w:tc>
          <w:tcPr>
            <w:tcW w:w="230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2088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$ 0.55</w:t>
            </w:r>
          </w:p>
        </w:tc>
        <w:tc>
          <w:tcPr>
            <w:tcW w:w="230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and administrative expense</w:t>
            </w:r>
          </w:p>
        </w:tc>
        <w:tc>
          <w:tcPr>
            <w:tcW w:w="2088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304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$ 36,450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4"/>
        </w:numPr>
        <w:spacing w:after="0"/>
        <w:ind w:left="1080"/>
        <w:jc w:val="left"/>
      </w:pPr>
      <w:r>
        <w:rPr>
          <w:rFonts w:ascii="Times New Roman"/>
          <w:sz w:val="24"/>
        </w:rPr>
        <w:t>For financial reporting purposes, what is the total amount of product costs incurred to make 9,000 units?</w:t>
      </w:r>
    </w:p>
    <w:p>
      <w:pPr>
        <w:keepNext w:val="true"/>
        <w:keepLines w:val="true"/>
        <w:numPr>
          <w:ilvl w:val="4"/>
          <w:numId w:val="4"/>
        </w:numPr>
        <w:spacing w:after="0"/>
        <w:ind w:left="1080"/>
        <w:jc w:val="left"/>
      </w:pPr>
      <w:r>
        <w:rPr>
          <w:rFonts w:ascii="Times New Roman"/>
          <w:sz w:val="24"/>
        </w:rPr>
        <w:t>For financial reporting purposes, what is the total amount of period costs incurred to sell 9,000 units?</w:t>
      </w:r>
    </w:p>
    <w:p>
      <w:pPr>
        <w:keepNext w:val="true"/>
        <w:keepLines w:val="true"/>
        <w:numPr>
          <w:ilvl w:val="4"/>
          <w:numId w:val="4"/>
        </w:numPr>
        <w:spacing w:after="0"/>
        <w:ind w:left="1080"/>
        <w:jc w:val="left"/>
      </w:pPr>
      <w:r>
        <w:rPr>
          <w:rFonts w:ascii="Times New Roman"/>
          <w:sz w:val="24"/>
        </w:rPr>
        <w:t>If 10,000 units are sold, what is the variable cost per unit sold? Note: Round "Per unit" answer to 2 decimal places.</w:t>
      </w:r>
    </w:p>
    <w:p>
      <w:pPr>
        <w:keepNext w:val="true"/>
        <w:keepLines w:val="true"/>
        <w:numPr>
          <w:ilvl w:val="4"/>
          <w:numId w:val="4"/>
        </w:numPr>
        <w:spacing w:after="0"/>
        <w:ind w:left="1080"/>
        <w:jc w:val="left"/>
      </w:pPr>
      <w:r>
        <w:rPr>
          <w:rFonts w:ascii="Times New Roman"/>
          <w:sz w:val="24"/>
        </w:rPr>
        <w:t>If 10,000 units are sold, what is the total amount of variable costs related to the units sold?</w:t>
      </w:r>
    </w:p>
    <w:p>
      <w:pPr>
        <w:keepNext w:val="true"/>
        <w:keepLines w:val="true"/>
        <w:numPr>
          <w:ilvl w:val="4"/>
          <w:numId w:val="4"/>
        </w:numPr>
        <w:spacing w:after="0"/>
        <w:ind w:left="1080"/>
        <w:jc w:val="left"/>
      </w:pPr>
      <w:r>
        <w:rPr>
          <w:rFonts w:ascii="Times New Roman"/>
          <w:sz w:val="24"/>
        </w:rPr>
        <w:t>If 10,000 units are produced, what is the total amount of manufacturing overhead cost incurred?</w:t>
      </w:r>
    </w:p>
    <w:p>
      <w:pPr>
        <w:keepNext w:val="true"/>
        <w:keepLines w:val="true"/>
        <w:numPr>
          <w:ilvl w:val="4"/>
          <w:numId w:val="4"/>
        </w:numPr>
        <w:spacing w:after="0"/>
        <w:ind w:left="1080"/>
        <w:jc w:val="left"/>
      </w:pPr>
      <w:r>
        <w:rPr>
          <w:rFonts w:ascii="Times New Roman"/>
          <w:sz w:val="24"/>
        </w:rPr>
        <w:t>If the selling price is $21.60 per unit, what is the contribution margin per unit sold? Note: Round "Per unit" answer to 2 decimal places.</w:t>
      </w:r>
    </w:p>
    <w:p>
      <w:pPr>
        <w:keepNext w:val="true"/>
        <w:keepLines w:val="true"/>
        <w:numPr>
          <w:ilvl w:val="4"/>
          <w:numId w:val="4"/>
        </w:numPr>
        <w:spacing w:after="0"/>
        <w:ind w:left="1080"/>
        <w:jc w:val="left"/>
      </w:pPr>
      <w:r>
        <w:rPr>
          <w:rFonts w:ascii="Times New Roman"/>
          <w:sz w:val="24"/>
        </w:rPr>
        <w:t>If 8,000 units are produced, what is the total amount of direct manufacturing cost incurred?</w:t>
      </w:r>
    </w:p>
    <w:p>
      <w:pPr>
        <w:keepNext w:val="true"/>
        <w:keepLines w:val="true"/>
        <w:numPr>
          <w:ilvl w:val="4"/>
          <w:numId w:val="4"/>
        </w:numPr>
        <w:spacing w:after="0"/>
        <w:ind w:left="1080"/>
        <w:jc w:val="left"/>
      </w:pPr>
      <w:r>
        <w:rPr>
          <w:rFonts w:ascii="Times New Roman"/>
          <w:sz w:val="24"/>
        </w:rPr>
        <w:t>If 8,000 units are produced, what is the total amount of indirect manufacturing costs incurred?</w:t>
      </w:r>
    </w:p>
    <w:p>
      <w:pPr>
        <w:keepNext w:val="true"/>
        <w:keepLines w:val="true"/>
        <w:numPr>
          <w:ilvl w:val="4"/>
          <w:numId w:val="4"/>
        </w:numPr>
        <w:spacing w:after="0"/>
        <w:ind w:left="1080"/>
        <w:jc w:val="left"/>
      </w:pPr>
      <w:r>
        <w:rPr>
          <w:rFonts w:ascii="Times New Roman"/>
          <w:sz w:val="24"/>
        </w:rPr>
        <w:t>What incremental manufacturing cost will the company incur if it increases production from 9,000 to 9,001 units? Note: Round "Per unit" answer to 2 decimal places.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Learned Corporation has provided the following information: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01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Unit</w:t>
            </w:r>
          </w:p>
        </w:tc>
        <w:tc>
          <w:tcPr>
            <w:tcW w:w="2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Period</w:t>
            </w:r>
          </w:p>
        </w:tc>
      </w:tr>
      <w:tr>
        <w:trPr>
          <w:cantSplit w:val="true"/>
        </w:trPr>
        <w:tc>
          <w:tcPr>
            <w:tcW w:w="901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$ 5.20</w:t>
            </w:r>
          </w:p>
        </w:tc>
        <w:tc>
          <w:tcPr>
            <w:tcW w:w="249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1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$ 3.85</w:t>
            </w:r>
          </w:p>
        </w:tc>
        <w:tc>
          <w:tcPr>
            <w:tcW w:w="249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1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$ 1.35</w:t>
            </w:r>
          </w:p>
        </w:tc>
        <w:tc>
          <w:tcPr>
            <w:tcW w:w="249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1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491" w:type="dxa"/>
            <w:tcBorders/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$ 27,000</w:t>
            </w:r>
          </w:p>
        </w:tc>
      </w:tr>
      <w:tr>
        <w:trPr>
          <w:cantSplit w:val="true"/>
        </w:trPr>
        <w:tc>
          <w:tcPr>
            <w:tcW w:w="901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$ 0.50</w:t>
            </w:r>
          </w:p>
        </w:tc>
        <w:tc>
          <w:tcPr>
            <w:tcW w:w="2491" w:type="dxa"/>
            <w:tcBorders/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1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$ 0.40</w:t>
            </w:r>
          </w:p>
        </w:tc>
        <w:tc>
          <w:tcPr>
            <w:tcW w:w="2491" w:type="dxa"/>
            <w:tcBorders/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1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and administrative expense</w:t>
            </w: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491" w:type="dxa"/>
            <w:tcBorders/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$ 9,000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5"/>
        </w:numPr>
        <w:spacing w:after="0"/>
        <w:ind w:left="1080"/>
        <w:jc w:val="left"/>
      </w:pPr>
      <w:r>
        <w:rPr>
          <w:rFonts w:ascii="Times New Roman"/>
          <w:sz w:val="24"/>
        </w:rPr>
        <w:t>For financial reporting purposes, what is the total amount of product costs incurred to make 6,000 units?</w:t>
      </w:r>
    </w:p>
    <w:p>
      <w:pPr>
        <w:keepNext w:val="true"/>
        <w:keepLines w:val="true"/>
        <w:numPr>
          <w:ilvl w:val="4"/>
          <w:numId w:val="5"/>
        </w:numPr>
        <w:spacing w:after="0"/>
        <w:ind w:left="1080"/>
        <w:jc w:val="left"/>
      </w:pPr>
      <w:r>
        <w:rPr>
          <w:rFonts w:ascii="Times New Roman"/>
          <w:sz w:val="24"/>
        </w:rPr>
        <w:t>For financial reporting purposes, what is the total amount of period costs incurred to sell 6,000 units?</w:t>
      </w:r>
    </w:p>
    <w:p>
      <w:pPr>
        <w:keepNext w:val="true"/>
        <w:keepLines w:val="true"/>
        <w:numPr>
          <w:ilvl w:val="4"/>
          <w:numId w:val="5"/>
        </w:numPr>
        <w:spacing w:after="0"/>
        <w:ind w:left="1080"/>
        <w:jc w:val="left"/>
      </w:pPr>
      <w:r>
        <w:rPr>
          <w:rFonts w:ascii="Times New Roman"/>
          <w:sz w:val="24"/>
        </w:rPr>
        <w:t>If the selling price is $22.40 per unit, what is the contribution margin per unit sold? Note: Round your answer to 2 decimal places.</w:t>
      </w:r>
    </w:p>
    <w:p>
      <w:pPr>
        <w:keepNext w:val="true"/>
        <w:keepLines w:val="true"/>
        <w:numPr>
          <w:ilvl w:val="4"/>
          <w:numId w:val="5"/>
        </w:numPr>
        <w:spacing w:after="0"/>
        <w:ind w:left="1080"/>
        <w:jc w:val="left"/>
      </w:pPr>
      <w:r>
        <w:rPr>
          <w:rFonts w:ascii="Times New Roman"/>
          <w:sz w:val="24"/>
        </w:rPr>
        <w:t>If 7,000 units are produced, what is the total amount of direct manufacturing cost incurred?</w:t>
      </w:r>
    </w:p>
    <w:p>
      <w:pPr>
        <w:keepNext w:val="true"/>
        <w:keepLines w:val="true"/>
        <w:numPr>
          <w:ilvl w:val="4"/>
          <w:numId w:val="5"/>
        </w:numPr>
        <w:spacing w:after="0"/>
        <w:ind w:left="1080"/>
        <w:jc w:val="left"/>
      </w:pPr>
      <w:r>
        <w:rPr>
          <w:rFonts w:ascii="Times New Roman"/>
          <w:sz w:val="24"/>
        </w:rPr>
        <w:t>If 7,000 units are produced, what is the total amount of indirect manufacturing costs incurred?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Skolnick Corporation has provided the following information: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Unit</w:t>
            </w:r>
          </w:p>
        </w:tc>
        <w:tc>
          <w:tcPr>
            <w:tcW w:w="2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Period</w:t>
            </w: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$ 5.70</w:t>
            </w:r>
          </w:p>
        </w:tc>
        <w:tc>
          <w:tcPr>
            <w:tcW w:w="2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$ 3.60</w:t>
            </w:r>
          </w:p>
        </w:tc>
        <w:tc>
          <w:tcPr>
            <w:tcW w:w="2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$ 1.50</w:t>
            </w:r>
          </w:p>
        </w:tc>
        <w:tc>
          <w:tcPr>
            <w:tcW w:w="2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322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$ 121,500</w:t>
            </w: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$ 1.00</w:t>
            </w:r>
          </w:p>
        </w:tc>
        <w:tc>
          <w:tcPr>
            <w:tcW w:w="2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$ 0.45</w:t>
            </w:r>
          </w:p>
        </w:tc>
        <w:tc>
          <w:tcPr>
            <w:tcW w:w="2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and administrative expense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322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$ 36,450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6"/>
        </w:numPr>
        <w:spacing w:after="0"/>
        <w:ind w:left="1080"/>
        <w:jc w:val="left"/>
      </w:pPr>
      <w:r>
        <w:rPr>
          <w:rFonts w:ascii="Times New Roman"/>
          <w:sz w:val="24"/>
        </w:rPr>
        <w:t>If 8,000 units are produced, what is the total amount of direct manufacturing cost incurred? Note: Do not round intermediate calculations.</w:t>
      </w:r>
    </w:p>
    <w:p>
      <w:pPr>
        <w:keepNext w:val="true"/>
        <w:keepLines w:val="true"/>
        <w:numPr>
          <w:ilvl w:val="4"/>
          <w:numId w:val="6"/>
        </w:numPr>
        <w:spacing w:after="0"/>
        <w:ind w:left="1080"/>
        <w:jc w:val="left"/>
      </w:pPr>
      <w:r>
        <w:rPr>
          <w:rFonts w:ascii="Times New Roman"/>
          <w:sz w:val="24"/>
        </w:rPr>
        <w:t>If 8,000 units are produced, what is the total amount of indirect manufacturing costs incurred?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Menk Corporation has provided the following information: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Unit</w:t>
            </w:r>
          </w:p>
        </w:tc>
        <w:tc>
          <w:tcPr>
            <w:tcW w:w="2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Period</w:t>
            </w: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$ 6.25</w:t>
            </w:r>
          </w:p>
        </w:tc>
        <w:tc>
          <w:tcPr>
            <w:tcW w:w="2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$ 3.25</w:t>
            </w:r>
          </w:p>
        </w:tc>
        <w:tc>
          <w:tcPr>
            <w:tcW w:w="2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$ 1.45</w:t>
            </w:r>
          </w:p>
        </w:tc>
        <w:tc>
          <w:tcPr>
            <w:tcW w:w="2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125" w:type="dxa"/>
            <w:tcBorders/>
            <w:tcMar>
              <w:top w:w="15" w:type="dxa"/>
              <w:left w:w="15" w:type="dxa"/>
              <w:bottom w:w="15" w:type="dxa"/>
              <w:right w:w="18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$ 18,000</w:t>
            </w: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$ 0.50</w:t>
            </w:r>
          </w:p>
        </w:tc>
        <w:tc>
          <w:tcPr>
            <w:tcW w:w="2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$ 0.40</w:t>
            </w:r>
          </w:p>
        </w:tc>
        <w:tc>
          <w:tcPr>
            <w:tcW w:w="2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and administrative expense</w:t>
            </w:r>
          </w:p>
        </w:tc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125" w:type="dxa"/>
            <w:tcBorders/>
            <w:tcMar>
              <w:top w:w="15" w:type="dxa"/>
              <w:left w:w="15" w:type="dxa"/>
              <w:bottom w:w="15" w:type="dxa"/>
              <w:right w:w="18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$ 9,000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7"/>
        </w:numPr>
        <w:spacing w:after="0"/>
        <w:ind w:left="1080"/>
        <w:jc w:val="left"/>
      </w:pPr>
      <w:r>
        <w:rPr>
          <w:rFonts w:ascii="Times New Roman"/>
          <w:sz w:val="24"/>
        </w:rPr>
        <w:t>If 5,000 units are sold, what is the variable cost per unit sold? Note: Round "Per unit" answer to 2 decimal places.</w:t>
      </w:r>
    </w:p>
    <w:p>
      <w:pPr>
        <w:keepNext w:val="true"/>
        <w:keepLines w:val="true"/>
        <w:numPr>
          <w:ilvl w:val="4"/>
          <w:numId w:val="7"/>
        </w:numPr>
        <w:spacing w:after="0"/>
        <w:ind w:left="1080"/>
        <w:jc w:val="left"/>
      </w:pPr>
      <w:r>
        <w:rPr>
          <w:rFonts w:ascii="Times New Roman"/>
          <w:sz w:val="24"/>
        </w:rPr>
        <w:t>If 5,000 units are sold, what is the total amount of variable costs related to the units sold?</w:t>
      </w:r>
    </w:p>
    <w:p>
      <w:pPr>
        <w:keepNext w:val="true"/>
        <w:keepLines w:val="true"/>
        <w:numPr>
          <w:ilvl w:val="4"/>
          <w:numId w:val="7"/>
        </w:numPr>
        <w:spacing w:after="0"/>
        <w:ind w:left="1080"/>
        <w:jc w:val="left"/>
      </w:pPr>
      <w:r>
        <w:rPr>
          <w:rFonts w:ascii="Times New Roman"/>
          <w:sz w:val="24"/>
        </w:rPr>
        <w:t>If 5,000 units are produced, what is the total amount of manufacturing overhead cost incurred?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Asplund Corporation has provided the following information: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1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Unit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Period</w:t>
            </w:r>
          </w:p>
        </w:tc>
      </w:tr>
      <w:tr>
        <w:trPr>
          <w:cantSplit w:val="true"/>
        </w:trPr>
        <w:tc>
          <w:tcPr>
            <w:tcW w:w="91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$ 6.25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1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$ 2.90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1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$ 1.30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1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$ 18,000</w:t>
            </w:r>
          </w:p>
        </w:tc>
      </w:tr>
      <w:tr>
        <w:trPr>
          <w:cantSplit w:val="true"/>
        </w:trPr>
        <w:tc>
          <w:tcPr>
            <w:tcW w:w="91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$ 1.50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1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$ 0.45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1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and administrative expense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$ 7,500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8"/>
        </w:numPr>
        <w:spacing w:after="0"/>
        <w:ind w:left="1080"/>
        <w:jc w:val="left"/>
      </w:pPr>
      <w:r>
        <w:rPr>
          <w:rFonts w:ascii="Times New Roman"/>
          <w:sz w:val="24"/>
        </w:rPr>
        <w:t>For financial reporting purposes, what is the total amount of product costs incurred to make 5,000 units?</w:t>
      </w:r>
    </w:p>
    <w:p>
      <w:pPr>
        <w:keepNext w:val="true"/>
        <w:keepLines w:val="true"/>
        <w:numPr>
          <w:ilvl w:val="4"/>
          <w:numId w:val="8"/>
        </w:numPr>
        <w:spacing w:after="0"/>
        <w:ind w:left="1080"/>
        <w:jc w:val="left"/>
      </w:pPr>
      <w:r>
        <w:rPr>
          <w:rFonts w:ascii="Times New Roman"/>
          <w:sz w:val="24"/>
        </w:rPr>
        <w:t>For financial reporting purposes, what is the total amount of period costs incurred to sell 5,000 units?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Balerio Corporation's relevant range of activity is 7,000 units to 11,000 units. When it produces and sells 9,000 units, its average costs per unit are as follows: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8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Average Cost per Unit</w:t>
            </w:r>
          </w:p>
        </w:tc>
      </w:tr>
      <w:tr>
        <w:trPr>
          <w:cantSplit w:val="true"/>
        </w:trPr>
        <w:tc>
          <w:tcPr>
            <w:tcW w:w="833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$ 6.80</w:t>
            </w:r>
          </w:p>
        </w:tc>
      </w:tr>
      <w:tr>
        <w:trPr>
          <w:cantSplit w:val="true"/>
        </w:trPr>
        <w:tc>
          <w:tcPr>
            <w:tcW w:w="833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$ 3.20</w:t>
            </w:r>
          </w:p>
        </w:tc>
      </w:tr>
      <w:tr>
        <w:trPr>
          <w:cantSplit w:val="true"/>
        </w:trPr>
        <w:tc>
          <w:tcPr>
            <w:tcW w:w="833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$ 1.60</w:t>
            </w:r>
          </w:p>
        </w:tc>
      </w:tr>
      <w:tr>
        <w:trPr>
          <w:cantSplit w:val="true"/>
        </w:trPr>
        <w:tc>
          <w:tcPr>
            <w:tcW w:w="833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$ 13.50</w:t>
            </w:r>
          </w:p>
        </w:tc>
      </w:tr>
      <w:tr>
        <w:trPr>
          <w:cantSplit w:val="true"/>
        </w:trPr>
        <w:tc>
          <w:tcPr>
            <w:tcW w:w="833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expense</w:t>
            </w: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$ 2.25</w:t>
            </w:r>
          </w:p>
        </w:tc>
      </w:tr>
      <w:tr>
        <w:trPr>
          <w:cantSplit w:val="true"/>
        </w:trPr>
        <w:tc>
          <w:tcPr>
            <w:tcW w:w="833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administrative expense</w:t>
            </w: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$ 1.80</w:t>
            </w:r>
          </w:p>
        </w:tc>
      </w:tr>
      <w:tr>
        <w:trPr>
          <w:cantSplit w:val="true"/>
        </w:trPr>
        <w:tc>
          <w:tcPr>
            <w:tcW w:w="833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$ 0.50</w:t>
            </w:r>
          </w:p>
        </w:tc>
      </w:tr>
      <w:tr>
        <w:trPr>
          <w:cantSplit w:val="true"/>
        </w:trPr>
        <w:tc>
          <w:tcPr>
            <w:tcW w:w="833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$ 0.40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9"/>
        </w:numPr>
        <w:spacing w:after="0"/>
        <w:ind w:left="1080"/>
        <w:jc w:val="left"/>
      </w:pPr>
      <w:r>
        <w:rPr>
          <w:rFonts w:ascii="Times New Roman"/>
          <w:sz w:val="24"/>
        </w:rPr>
        <w:t>For financial reporting purposes, what is the total amount of product costs incurred to make 9,000 units? Note: Do not round intermediate calculations.</w:t>
      </w:r>
    </w:p>
    <w:p>
      <w:pPr>
        <w:keepNext w:val="true"/>
        <w:keepLines w:val="true"/>
        <w:numPr>
          <w:ilvl w:val="4"/>
          <w:numId w:val="9"/>
        </w:numPr>
        <w:spacing w:after="0"/>
        <w:ind w:left="1080"/>
        <w:jc w:val="left"/>
      </w:pPr>
      <w:r>
        <w:rPr>
          <w:rFonts w:ascii="Times New Roman"/>
          <w:sz w:val="24"/>
        </w:rPr>
        <w:t>If 10,000 units are sold, what is the variable cost per unit sold? Note: Round "Per unit" answer to 2 decimal places.</w:t>
      </w:r>
    </w:p>
    <w:p>
      <w:pPr>
        <w:keepNext w:val="true"/>
        <w:keepLines w:val="true"/>
        <w:numPr>
          <w:ilvl w:val="4"/>
          <w:numId w:val="9"/>
        </w:numPr>
        <w:spacing w:after="0"/>
        <w:ind w:left="1080"/>
        <w:jc w:val="left"/>
      </w:pPr>
      <w:r>
        <w:rPr>
          <w:rFonts w:ascii="Times New Roman"/>
          <w:sz w:val="24"/>
        </w:rPr>
        <w:t>If 10,000 units are sold, what is the total amount of variable costs related to the units sold? Note: Do not round intermediate calculations. Round "Per unit" answer to 2 decimal places.</w:t>
      </w:r>
    </w:p>
    <w:p>
      <w:pPr>
        <w:keepNext w:val="true"/>
        <w:keepLines w:val="true"/>
        <w:numPr>
          <w:ilvl w:val="4"/>
          <w:numId w:val="9"/>
        </w:numPr>
        <w:spacing w:after="0"/>
        <w:ind w:left="1080"/>
        <w:jc w:val="left"/>
      </w:pPr>
      <w:r>
        <w:rPr>
          <w:rFonts w:ascii="Times New Roman"/>
          <w:sz w:val="24"/>
        </w:rPr>
        <w:t>If the selling price is $18.20 per unit, what is the contribution margin per unit sold? Note: Round "Per unit" answer to 2 decimal places.</w:t>
      </w:r>
    </w:p>
    <w:p>
      <w:pPr>
        <w:keepNext w:val="true"/>
        <w:keepLines w:val="true"/>
        <w:numPr>
          <w:ilvl w:val="4"/>
          <w:numId w:val="9"/>
        </w:numPr>
        <w:spacing w:after="0"/>
        <w:ind w:left="1080"/>
        <w:jc w:val="left"/>
      </w:pPr>
      <w:r>
        <w:rPr>
          <w:rFonts w:ascii="Times New Roman"/>
          <w:sz w:val="24"/>
        </w:rPr>
        <w:t>What incremental manufacturing cost will the company incur if it increases production from 9,000 to 9,001 units? Note: Round "Per unit" answer to 2 decimal places.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Glisan Corporation's relevant range of activity is 4,000 units to 8,000 units. When it produces and sells 6,000 units, its average costs per unit are as follows: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809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Average Cost per Unit</w:t>
            </w:r>
          </w:p>
        </w:tc>
      </w:tr>
      <w:tr>
        <w:trPr>
          <w:cantSplit w:val="true"/>
        </w:trPr>
        <w:tc>
          <w:tcPr>
            <w:tcW w:w="809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6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$ 5.75</w:t>
            </w:r>
          </w:p>
        </w:tc>
      </w:tr>
      <w:tr>
        <w:trPr>
          <w:cantSplit w:val="true"/>
        </w:trPr>
        <w:tc>
          <w:tcPr>
            <w:tcW w:w="809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6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$ 3.00</w:t>
            </w:r>
          </w:p>
        </w:tc>
      </w:tr>
      <w:tr>
        <w:trPr>
          <w:cantSplit w:val="true"/>
        </w:trPr>
        <w:tc>
          <w:tcPr>
            <w:tcW w:w="809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6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$ 1.60</w:t>
            </w:r>
          </w:p>
        </w:tc>
      </w:tr>
      <w:tr>
        <w:trPr>
          <w:cantSplit w:val="true"/>
        </w:trPr>
        <w:tc>
          <w:tcPr>
            <w:tcW w:w="809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6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$ 4.50</w:t>
            </w:r>
          </w:p>
        </w:tc>
      </w:tr>
      <w:tr>
        <w:trPr>
          <w:cantSplit w:val="true"/>
        </w:trPr>
        <w:tc>
          <w:tcPr>
            <w:tcW w:w="809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expense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6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$ 0.75</w:t>
            </w:r>
          </w:p>
        </w:tc>
      </w:tr>
      <w:tr>
        <w:trPr>
          <w:cantSplit w:val="true"/>
        </w:trPr>
        <w:tc>
          <w:tcPr>
            <w:tcW w:w="809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administrative expense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6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$ 0.60</w:t>
            </w:r>
          </w:p>
        </w:tc>
      </w:tr>
      <w:tr>
        <w:trPr>
          <w:cantSplit w:val="true"/>
        </w:trPr>
        <w:tc>
          <w:tcPr>
            <w:tcW w:w="809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6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$ 1.50</w:t>
            </w:r>
          </w:p>
        </w:tc>
      </w:tr>
      <w:tr>
        <w:trPr>
          <w:cantSplit w:val="true"/>
        </w:trPr>
        <w:tc>
          <w:tcPr>
            <w:tcW w:w="809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6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$ 0.55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10"/>
        </w:numPr>
        <w:spacing w:after="0"/>
        <w:ind w:left="1080"/>
        <w:jc w:val="left"/>
      </w:pPr>
      <w:r>
        <w:rPr>
          <w:rFonts w:ascii="Times New Roman"/>
          <w:sz w:val="24"/>
        </w:rPr>
        <w:t>For financial reporting purposes, what is the total amount of product costs incurred to make 6,000 units?</w:t>
      </w:r>
    </w:p>
    <w:p>
      <w:pPr>
        <w:keepNext w:val="true"/>
        <w:keepLines w:val="true"/>
        <w:numPr>
          <w:ilvl w:val="4"/>
          <w:numId w:val="10"/>
        </w:numPr>
        <w:spacing w:after="0"/>
        <w:ind w:left="1080"/>
        <w:jc w:val="left"/>
      </w:pPr>
      <w:r>
        <w:rPr>
          <w:rFonts w:ascii="Times New Roman"/>
          <w:sz w:val="24"/>
        </w:rPr>
        <w:t>For financial reporting purposes, what is the total amount of period costs incurred to sell 6,000 units?</w:t>
      </w:r>
    </w:p>
    <w:p>
      <w:pPr>
        <w:keepNext w:val="true"/>
        <w:keepLines w:val="true"/>
        <w:numPr>
          <w:ilvl w:val="4"/>
          <w:numId w:val="10"/>
        </w:numPr>
        <w:spacing w:after="0"/>
        <w:ind w:left="1080"/>
        <w:jc w:val="left"/>
      </w:pPr>
      <w:r>
        <w:rPr>
          <w:rFonts w:ascii="Times New Roman"/>
          <w:sz w:val="24"/>
        </w:rPr>
        <w:t>If 5,000 units are sold, what is the total amount of variable costs related to the units sold?</w:t>
      </w:r>
    </w:p>
    <w:p>
      <w:pPr>
        <w:keepNext w:val="true"/>
        <w:keepLines w:val="true"/>
        <w:numPr>
          <w:ilvl w:val="4"/>
          <w:numId w:val="10"/>
        </w:numPr>
        <w:spacing w:after="0"/>
        <w:ind w:left="1080"/>
        <w:jc w:val="left"/>
      </w:pPr>
      <w:r>
        <w:rPr>
          <w:rFonts w:ascii="Times New Roman"/>
          <w:sz w:val="24"/>
        </w:rPr>
        <w:t>If the selling price is $19.10 per unit, what is the contribution margin per unit sold? Note: Round "Per unit" answer to 2 decimal places.</w:t>
      </w:r>
    </w:p>
    <w:p>
      <w:pPr>
        <w:keepNext w:val="true"/>
        <w:keepLines w:val="true"/>
        <w:numPr>
          <w:ilvl w:val="4"/>
          <w:numId w:val="10"/>
        </w:numPr>
        <w:spacing w:after="0"/>
        <w:ind w:left="1080"/>
        <w:jc w:val="left"/>
      </w:pPr>
      <w:r>
        <w:rPr>
          <w:rFonts w:ascii="Times New Roman"/>
          <w:sz w:val="24"/>
        </w:rPr>
        <w:t>What incremental manufacturing cost will the company incur if it increases production from 6,000 to 6,001 units? Note: Round "Per unit" answer to 2 decimal places.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At an activity level of 6,800 units, Henkes Corporation's total variable cost is $125,188 and its total fixed cost is $164,152.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For the activity level of 7,100 units, compute: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11"/>
        </w:numPr>
        <w:spacing w:after="0"/>
        <w:ind w:left="1080"/>
        <w:jc w:val="left"/>
      </w:pPr>
      <w:r>
        <w:rPr>
          <w:rFonts w:ascii="Times New Roman"/>
          <w:sz w:val="24"/>
        </w:rPr>
        <w:t>The total variable cost</w:t>
      </w:r>
    </w:p>
    <w:p>
      <w:pPr>
        <w:keepNext w:val="true"/>
        <w:keepLines w:val="true"/>
        <w:numPr>
          <w:ilvl w:val="4"/>
          <w:numId w:val="11"/>
        </w:numPr>
        <w:spacing w:after="0"/>
        <w:ind w:left="1080"/>
        <w:jc w:val="left"/>
      </w:pPr>
      <w:r>
        <w:rPr>
          <w:rFonts w:ascii="Times New Roman"/>
          <w:sz w:val="24"/>
        </w:rPr>
        <w:t>The total fixed cost</w:t>
      </w:r>
    </w:p>
    <w:p>
      <w:pPr>
        <w:keepNext w:val="true"/>
        <w:keepLines w:val="true"/>
        <w:numPr>
          <w:ilvl w:val="4"/>
          <w:numId w:val="11"/>
        </w:numPr>
        <w:spacing w:after="0"/>
        <w:ind w:left="1080"/>
        <w:jc w:val="left"/>
      </w:pPr>
      <w:r>
        <w:rPr>
          <w:rFonts w:ascii="Times New Roman"/>
          <w:sz w:val="24"/>
        </w:rPr>
        <w:t>The total cost</w:t>
      </w:r>
    </w:p>
    <w:p>
      <w:pPr>
        <w:keepNext w:val="true"/>
        <w:keepLines w:val="true"/>
        <w:numPr>
          <w:ilvl w:val="4"/>
          <w:numId w:val="11"/>
        </w:numPr>
        <w:spacing w:after="0"/>
        <w:ind w:left="1080"/>
        <w:jc w:val="left"/>
      </w:pPr>
      <w:r>
        <w:rPr>
          <w:rFonts w:ascii="Times New Roman"/>
          <w:sz w:val="24"/>
        </w:rPr>
        <w:t>The average variable cost per unit</w:t>
      </w:r>
    </w:p>
    <w:p>
      <w:pPr>
        <w:keepNext w:val="true"/>
        <w:keepLines w:val="true"/>
        <w:numPr>
          <w:ilvl w:val="4"/>
          <w:numId w:val="11"/>
        </w:numPr>
        <w:spacing w:after="0"/>
        <w:ind w:left="1080"/>
        <w:jc w:val="left"/>
      </w:pPr>
      <w:r>
        <w:rPr>
          <w:rFonts w:ascii="Times New Roman"/>
          <w:sz w:val="24"/>
        </w:rPr>
        <w:t>The average fixed cost per unit</w:t>
      </w:r>
    </w:p>
    <w:p>
      <w:pPr>
        <w:keepNext w:val="true"/>
        <w:keepLines w:val="true"/>
        <w:numPr>
          <w:ilvl w:val="4"/>
          <w:numId w:val="11"/>
        </w:numPr>
        <w:spacing w:after="0"/>
        <w:ind w:left="1080"/>
        <w:jc w:val="left"/>
      </w:pPr>
      <w:r>
        <w:rPr>
          <w:rFonts w:ascii="Times New Roman"/>
          <w:sz w:val="24"/>
        </w:rPr>
        <w:t>The average total cost per unit.</w:t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Assume that this activity level is within the relevant range.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Hinrichs Corporation reports that at an activity level of 2,400 units, its total variable cost is $174,504 and its total fixed cost is $55,080.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For the activity level of 2,700 units, compute: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12"/>
        </w:numPr>
        <w:spacing w:after="0"/>
        <w:ind w:left="1080"/>
        <w:jc w:val="left"/>
      </w:pPr>
      <w:r>
        <w:rPr>
          <w:rFonts w:ascii="Times New Roman"/>
          <w:sz w:val="24"/>
        </w:rPr>
        <w:t>The total variable cost</w:t>
      </w:r>
    </w:p>
    <w:p>
      <w:pPr>
        <w:keepNext w:val="true"/>
        <w:keepLines w:val="true"/>
        <w:numPr>
          <w:ilvl w:val="4"/>
          <w:numId w:val="12"/>
        </w:numPr>
        <w:spacing w:after="0"/>
        <w:ind w:left="1080"/>
        <w:jc w:val="left"/>
      </w:pPr>
      <w:r>
        <w:rPr>
          <w:rFonts w:ascii="Times New Roman"/>
          <w:sz w:val="24"/>
        </w:rPr>
        <w:t>The total fixed cost</w:t>
      </w:r>
    </w:p>
    <w:p>
      <w:pPr>
        <w:keepNext w:val="true"/>
        <w:keepLines w:val="true"/>
        <w:numPr>
          <w:ilvl w:val="4"/>
          <w:numId w:val="12"/>
        </w:numPr>
        <w:spacing w:after="0"/>
        <w:ind w:left="1080"/>
        <w:jc w:val="left"/>
      </w:pPr>
      <w:r>
        <w:rPr>
          <w:rFonts w:ascii="Times New Roman"/>
          <w:sz w:val="24"/>
        </w:rPr>
        <w:t>The total cost</w:t>
      </w:r>
    </w:p>
    <w:p>
      <w:pPr>
        <w:keepNext w:val="true"/>
        <w:keepLines w:val="true"/>
        <w:numPr>
          <w:ilvl w:val="4"/>
          <w:numId w:val="12"/>
        </w:numPr>
        <w:spacing w:after="0"/>
        <w:ind w:left="1080"/>
        <w:jc w:val="left"/>
      </w:pPr>
      <w:r>
        <w:rPr>
          <w:rFonts w:ascii="Times New Roman"/>
          <w:sz w:val="24"/>
        </w:rPr>
        <w:t>The average variable cost per unit</w:t>
      </w:r>
    </w:p>
    <w:p>
      <w:pPr>
        <w:keepNext w:val="true"/>
        <w:keepLines w:val="true"/>
        <w:numPr>
          <w:ilvl w:val="4"/>
          <w:numId w:val="12"/>
        </w:numPr>
        <w:spacing w:after="0"/>
        <w:ind w:left="1080"/>
        <w:jc w:val="left"/>
      </w:pPr>
      <w:r>
        <w:rPr>
          <w:rFonts w:ascii="Times New Roman"/>
          <w:sz w:val="24"/>
        </w:rPr>
        <w:t>The average fixed cost per unit</w:t>
      </w:r>
    </w:p>
    <w:p>
      <w:pPr>
        <w:keepNext w:val="true"/>
        <w:keepLines w:val="true"/>
        <w:numPr>
          <w:ilvl w:val="4"/>
          <w:numId w:val="12"/>
        </w:numPr>
        <w:spacing w:after="0"/>
        <w:ind w:left="1080"/>
        <w:jc w:val="left"/>
      </w:pPr>
      <w:r>
        <w:rPr>
          <w:rFonts w:ascii="Times New Roman"/>
          <w:sz w:val="24"/>
        </w:rPr>
        <w:t>The average total cost per unit.</w:t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Assume that this activity level is within the relevant range.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A number of costs and measures of activity are listed below.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5835" w:type="dxa"/>
            <w:tcBorders/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Description</w:t>
            </w:r>
          </w:p>
        </w:tc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Possible Measure of Activity</w:t>
            </w:r>
          </w:p>
        </w:tc>
      </w:tr>
      <w:tr>
        <w:trPr>
          <w:cantSplit w:val="true"/>
        </w:trPr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1.</w:t>
            </w:r>
          </w:p>
        </w:tc>
        <w:tc>
          <w:tcPr>
            <w:tcW w:w="1583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vaccine used at a clinic</w:t>
            </w:r>
          </w:p>
        </w:tc>
        <w:tc>
          <w:tcPr>
            <w:tcW w:w="5897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Vaccines administered</w:t>
            </w:r>
          </w:p>
        </w:tc>
      </w:tr>
      <w:tr>
        <w:trPr>
          <w:cantSplit w:val="true"/>
        </w:trPr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2.</w:t>
            </w:r>
          </w:p>
        </w:tc>
        <w:tc>
          <w:tcPr>
            <w:tcW w:w="1583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Building rent at a taco shop</w:t>
            </w:r>
          </w:p>
        </w:tc>
        <w:tc>
          <w:tcPr>
            <w:tcW w:w="5897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Dollar sales</w:t>
            </w:r>
          </w:p>
        </w:tc>
      </w:tr>
      <w:tr>
        <w:trPr>
          <w:cantSplit w:val="true"/>
        </w:trPr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3.</w:t>
            </w:r>
          </w:p>
        </w:tc>
        <w:tc>
          <w:tcPr>
            <w:tcW w:w="1583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Salary of production manager at a snowboard manufacturer</w:t>
            </w:r>
          </w:p>
        </w:tc>
        <w:tc>
          <w:tcPr>
            <w:tcW w:w="5897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Snowboards produced</w:t>
            </w:r>
          </w:p>
        </w:tc>
      </w:tr>
      <w:tr>
        <w:trPr>
          <w:cantSplit w:val="true"/>
        </w:trPr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4.</w:t>
            </w:r>
          </w:p>
        </w:tc>
        <w:tc>
          <w:tcPr>
            <w:tcW w:w="15835" w:type="dxa"/>
            <w:tcBorders/>
            <w:tcMar>
              <w:top w:w="15" w:type="dxa"/>
              <w:left w:w="30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electricity for production equipment at a snowboard manufacturer</w:t>
            </w:r>
          </w:p>
        </w:tc>
        <w:tc>
          <w:tcPr>
            <w:tcW w:w="5897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Snowboards produced</w:t>
            </w:r>
          </w:p>
        </w:tc>
      </w:tr>
      <w:tr>
        <w:trPr>
          <w:cantSplit w:val="true"/>
        </w:trPr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5.</w:t>
            </w:r>
          </w:p>
        </w:tc>
        <w:tc>
          <w:tcPr>
            <w:tcW w:w="15835" w:type="dxa"/>
            <w:tcBorders/>
            <w:tcMar>
              <w:top w:w="15" w:type="dxa"/>
              <w:left w:w="30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Ferry captain's salary on a regularly scheduled passenger ferry</w:t>
            </w:r>
          </w:p>
        </w:tc>
        <w:tc>
          <w:tcPr>
            <w:tcW w:w="5897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Number of passengers</w:t>
            </w:r>
          </w:p>
        </w:tc>
      </w:tr>
      <w:tr>
        <w:trPr>
          <w:cantSplit w:val="true"/>
        </w:trPr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6.</w:t>
            </w:r>
          </w:p>
        </w:tc>
        <w:tc>
          <w:tcPr>
            <w:tcW w:w="1583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glue used in furniture production</w:t>
            </w:r>
          </w:p>
        </w:tc>
        <w:tc>
          <w:tcPr>
            <w:tcW w:w="5897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Units produced</w:t>
            </w:r>
          </w:p>
        </w:tc>
      </w:tr>
      <w:tr>
        <w:trPr>
          <w:cantSplit w:val="true"/>
        </w:trPr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7.</w:t>
            </w:r>
          </w:p>
        </w:tc>
        <w:tc>
          <w:tcPr>
            <w:tcW w:w="1583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Janitorial wages at a snowboard manufacturer</w:t>
            </w:r>
          </w:p>
        </w:tc>
        <w:tc>
          <w:tcPr>
            <w:tcW w:w="5897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Snowboards produced</w:t>
            </w:r>
          </w:p>
        </w:tc>
      </w:tr>
      <w:tr>
        <w:trPr>
          <w:cantSplit w:val="true"/>
        </w:trPr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8.</w:t>
            </w:r>
          </w:p>
        </w:tc>
        <w:tc>
          <w:tcPr>
            <w:tcW w:w="1583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Depreciation on factory building at a snowboard manufacturer</w:t>
            </w:r>
          </w:p>
        </w:tc>
        <w:tc>
          <w:tcPr>
            <w:tcW w:w="5897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Snowboards produced</w:t>
            </w:r>
          </w:p>
        </w:tc>
      </w:tr>
      <w:tr>
        <w:trPr>
          <w:cantSplit w:val="true"/>
        </w:trPr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9.</w:t>
            </w:r>
          </w:p>
        </w:tc>
        <w:tc>
          <w:tcPr>
            <w:tcW w:w="1583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advertising at a snowboard company</w:t>
            </w:r>
          </w:p>
        </w:tc>
        <w:tc>
          <w:tcPr>
            <w:tcW w:w="5897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Snowboards sold</w:t>
            </w:r>
          </w:p>
        </w:tc>
      </w:tr>
      <w:tr>
        <w:trPr>
          <w:cantSplit w:val="true"/>
        </w:trPr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10.</w:t>
            </w:r>
          </w:p>
        </w:tc>
        <w:tc>
          <w:tcPr>
            <w:tcW w:w="15835" w:type="dxa"/>
            <w:tcBorders/>
            <w:tcMar>
              <w:top w:w="15" w:type="dxa"/>
              <w:left w:w="30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shipping bags of fertilizer to a customer at a chemical plant</w:t>
            </w:r>
          </w:p>
        </w:tc>
        <w:tc>
          <w:tcPr>
            <w:tcW w:w="5897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Bags shipped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For each item above, indicate whether the cost is MAINLY fixed or variable with respect to the possible measure of activity listed next to it.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Morrisroe Corporation has provided the following information: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01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Unit</w:t>
            </w:r>
          </w:p>
        </w:tc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per Period</w:t>
            </w:r>
          </w:p>
        </w:tc>
      </w:tr>
      <w:tr>
        <w:trPr>
          <w:cantSplit w:val="true"/>
        </w:trPr>
        <w:tc>
          <w:tcPr>
            <w:tcW w:w="901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$ 6.65</w:t>
            </w:r>
          </w:p>
        </w:tc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1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$ 3.30</w:t>
            </w:r>
          </w:p>
        </w:tc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1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$ 1.70</w:t>
            </w:r>
          </w:p>
        </w:tc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1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$ 10,000</w:t>
            </w:r>
          </w:p>
        </w:tc>
      </w:tr>
      <w:tr>
        <w:trPr>
          <w:cantSplit w:val="true"/>
        </w:trPr>
        <w:tc>
          <w:tcPr>
            <w:tcW w:w="901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$ 1.00</w:t>
            </w:r>
          </w:p>
        </w:tc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1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$ 0.50</w:t>
            </w:r>
          </w:p>
        </w:tc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01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and administrative expense</w:t>
            </w:r>
          </w:p>
        </w:tc>
        <w:tc>
          <w:tcPr>
            <w:tcW w:w="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$ 5,000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13"/>
        </w:numPr>
        <w:spacing w:after="0"/>
        <w:ind w:left="1080"/>
        <w:jc w:val="left"/>
      </w:pPr>
      <w:r>
        <w:rPr>
          <w:rFonts w:ascii="Times New Roman"/>
          <w:sz w:val="24"/>
        </w:rPr>
        <w:t>If the selling price is $25.90 per unit, what is the contribution margin per unit sold?</w:t>
      </w:r>
    </w:p>
    <w:p>
      <w:pPr>
        <w:keepNext w:val="true"/>
        <w:keepLines w:val="true"/>
        <w:numPr>
          <w:ilvl w:val="4"/>
          <w:numId w:val="13"/>
        </w:numPr>
        <w:spacing w:after="0"/>
        <w:ind w:left="1080"/>
        <w:jc w:val="left"/>
      </w:pPr>
      <w:r>
        <w:rPr>
          <w:rFonts w:ascii="Times New Roman"/>
          <w:sz w:val="24"/>
        </w:rPr>
        <w:t>What incremental manufacturing cost will the company incur if it increases production from 5,000 to 5,001 units?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In April, Holderness Incorporated, a merchandising company, had sales of $221,000, selling expenses of $14,000, and administrative expenses of $25,000. The cost of merchandise purchased during the month was $155,000. The beginning balance in the merchandise inventory account was $34,000 and the ending balance was $48,000.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Prepare a traditional format income statement for April.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Wippert Corporation, a merchandising company, reported the following results for December: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826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$ 2,296,200</w:t>
            </w:r>
          </w:p>
        </w:tc>
      </w:tr>
      <w:tr>
        <w:trPr>
          <w:cantSplit w:val="true"/>
        </w:trPr>
        <w:tc>
          <w:tcPr>
            <w:tcW w:w="826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goods sold (all variable)</w:t>
            </w:r>
          </w:p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$ 997,600</w:t>
            </w:r>
          </w:p>
        </w:tc>
      </w:tr>
      <w:tr>
        <w:trPr>
          <w:cantSplit w:val="true"/>
        </w:trPr>
        <w:tc>
          <w:tcPr>
            <w:tcW w:w="826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selling expense</w:t>
            </w:r>
          </w:p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$ 86,000</w:t>
            </w:r>
          </w:p>
        </w:tc>
      </w:tr>
      <w:tr>
        <w:trPr>
          <w:cantSplit w:val="true"/>
        </w:trPr>
        <w:tc>
          <w:tcPr>
            <w:tcW w:w="826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selling expense</w:t>
            </w:r>
          </w:p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$ 57,100</w:t>
            </w:r>
          </w:p>
        </w:tc>
      </w:tr>
      <w:tr>
        <w:trPr>
          <w:cantSplit w:val="true"/>
        </w:trPr>
        <w:tc>
          <w:tcPr>
            <w:tcW w:w="826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administrative expense</w:t>
            </w:r>
          </w:p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$ 43,000</w:t>
            </w:r>
          </w:p>
        </w:tc>
      </w:tr>
      <w:tr>
        <w:trPr>
          <w:cantSplit w:val="true"/>
        </w:trPr>
        <w:tc>
          <w:tcPr>
            <w:tcW w:w="826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administrative expense</w:t>
            </w:r>
          </w:p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$ 148,100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14"/>
        </w:numPr>
        <w:spacing w:after="0"/>
        <w:ind w:left="1080"/>
        <w:jc w:val="left"/>
      </w:pPr>
      <w:r>
        <w:rPr>
          <w:rFonts w:ascii="Times New Roman"/>
          <w:sz w:val="24"/>
        </w:rPr>
        <w:t>Prepare a traditional format income statement for December.</w:t>
      </w:r>
    </w:p>
    <w:p>
      <w:pPr>
        <w:keepNext w:val="true"/>
        <w:keepLines w:val="true"/>
        <w:numPr>
          <w:ilvl w:val="4"/>
          <w:numId w:val="14"/>
        </w:numPr>
        <w:spacing w:after="0"/>
        <w:ind w:left="1080"/>
        <w:jc w:val="left"/>
      </w:pPr>
      <w:r>
        <w:rPr>
          <w:rFonts w:ascii="Times New Roman"/>
          <w:sz w:val="24"/>
        </w:rPr>
        <w:t>Prepare a contribution format income statement for December.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Bauman Sales Corporation, a merchandising company, reported total sales of $4,069,800 for November. The cost of goods sold (all variable) was $2,351,100, the total variable selling expense was $204,000, the total fixed selling expense was $117,700, the total variable administrative expense was $102,000, and the total fixed administrative expense was $267,000.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15"/>
        </w:numPr>
        <w:spacing w:after="0"/>
        <w:ind w:left="1080"/>
        <w:jc w:val="left"/>
      </w:pPr>
      <w:r>
        <w:rPr>
          <w:rFonts w:ascii="Times New Roman"/>
          <w:sz w:val="24"/>
        </w:rPr>
        <w:t>Prepare a contribution format income statement for November.</w:t>
      </w:r>
    </w:p>
    <w:p>
      <w:pPr>
        <w:keepNext w:val="true"/>
        <w:keepLines w:val="true"/>
        <w:numPr>
          <w:ilvl w:val="4"/>
          <w:numId w:val="15"/>
        </w:numPr>
        <w:spacing w:after="0"/>
        <w:ind w:left="1080"/>
        <w:jc w:val="left"/>
      </w:pPr>
      <w:r>
        <w:rPr>
          <w:rFonts w:ascii="Times New Roman"/>
          <w:sz w:val="24"/>
        </w:rPr>
        <w:t>Prepare a traditional format income statement for November.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sectPr>
          <w:pgNumType w:start="1"/>
        </w:sectPr>
      </w:pPr>
    </w:p>
    <w:p>
      <w:pPr>
        <w:sectPr>
          <w:pgNumType w:start="1"/>
        </w:sectPr>
      </w:pPr>
      <w:r>
        <w:rPr>
          <w:rFonts w:ascii="Times New Roman"/>
          <w:b/>
          <w:sz w:val="36"/>
        </w:rPr>
        <w:t>Answer Key</w:t>
        <w:br/>
      </w:r>
      <w:r>
        <w:rPr>
          <w:rFonts w:ascii="Times New Roman"/>
          <w:sz w:val="32"/>
        </w:rPr>
        <w:t>Test name: Chapter 1NEW</w:t>
        <w:br/>
      </w: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6"/>
          <w:numId w:val="16"/>
        </w:numPr>
        <w:spacing w:after="0"/>
        <w:ind w:left="720"/>
        <w:jc w:val="left"/>
      </w:pPr>
      <w:r>
        <w:rPr>
          <w:rFonts w:ascii="Times New Roman"/>
          <w:sz w:val="24"/>
        </w:rPr>
        <w:t>Wages of carpenters on a home building site; A particular home; Direct</w:t>
      </w:r>
    </w:p>
    <w:p>
      <w:pPr>
        <w:keepNext w:val="true"/>
        <w:keepLines w:val="true"/>
        <w:numPr>
          <w:ilvl w:val="6"/>
          <w:numId w:val="16"/>
        </w:numPr>
        <w:spacing w:after="0"/>
        <w:ind w:left="720"/>
        <w:jc w:val="left"/>
      </w:pPr>
      <w:r>
        <w:rPr>
          <w:rFonts w:ascii="Times New Roman"/>
          <w:sz w:val="24"/>
        </w:rPr>
        <w:t>Cost of wiring used in making a personal computer; A particular personal computer; Indirect</w:t>
      </w:r>
    </w:p>
    <w:p>
      <w:pPr>
        <w:keepNext w:val="true"/>
        <w:keepLines w:val="true"/>
        <w:numPr>
          <w:ilvl w:val="6"/>
          <w:numId w:val="16"/>
        </w:numPr>
        <w:spacing w:after="0"/>
        <w:ind w:left="720"/>
        <w:jc w:val="left"/>
      </w:pPr>
      <w:r>
        <w:rPr>
          <w:rFonts w:ascii="Times New Roman"/>
          <w:sz w:val="24"/>
        </w:rPr>
        <w:t>Manager's salary at a hotel run by a chain of hotels; A particular hotel guest; Indirect</w:t>
      </w:r>
    </w:p>
    <w:p>
      <w:pPr>
        <w:keepNext w:val="true"/>
        <w:keepLines w:val="true"/>
        <w:numPr>
          <w:ilvl w:val="6"/>
          <w:numId w:val="16"/>
        </w:numPr>
        <w:spacing w:after="0"/>
        <w:ind w:left="720"/>
        <w:jc w:val="left"/>
      </w:pPr>
      <w:r>
        <w:rPr>
          <w:rFonts w:ascii="Times New Roman"/>
          <w:sz w:val="24"/>
        </w:rPr>
        <w:t>Manager's salary at a hotel run by a chain of hotels; The particular hotel; Direct</w:t>
      </w:r>
    </w:p>
    <w:p>
      <w:pPr>
        <w:keepNext w:val="true"/>
        <w:keepLines w:val="true"/>
        <w:numPr>
          <w:ilvl w:val="6"/>
          <w:numId w:val="16"/>
        </w:numPr>
        <w:spacing w:after="0"/>
        <w:ind w:left="720"/>
        <w:jc w:val="left"/>
      </w:pPr>
      <w:r>
        <w:rPr>
          <w:rFonts w:ascii="Times New Roman"/>
          <w:sz w:val="24"/>
        </w:rPr>
        <w:t>Cost of aluminum mast installed in a yacht at a yacht manufacturer; A particular yacht; Direct</w:t>
      </w:r>
    </w:p>
    <w:p>
      <w:pPr>
        <w:keepNext w:val="true"/>
        <w:keepLines w:val="true"/>
        <w:numPr>
          <w:ilvl w:val="6"/>
          <w:numId w:val="16"/>
        </w:numPr>
        <w:spacing w:after="0"/>
        <w:ind w:left="720"/>
        <w:jc w:val="left"/>
      </w:pPr>
      <w:r>
        <w:rPr>
          <w:rFonts w:ascii="Times New Roman"/>
          <w:sz w:val="24"/>
        </w:rPr>
        <w:t>Monthly lease cost of X-ray equipment at a hospital; The Radiology (X-Ray) Department; Direct</w:t>
      </w:r>
    </w:p>
    <w:p>
      <w:pPr>
        <w:keepNext w:val="true"/>
        <w:keepLines w:val="true"/>
        <w:numPr>
          <w:ilvl w:val="6"/>
          <w:numId w:val="16"/>
        </w:numPr>
        <w:spacing w:after="0"/>
        <w:ind w:left="720"/>
        <w:jc w:val="left"/>
      </w:pPr>
      <w:r>
        <w:rPr>
          <w:rFonts w:ascii="Times New Roman"/>
          <w:sz w:val="24"/>
        </w:rPr>
        <w:t>Cost of screws used to secure wood trim in a yacht at a yacht manufacturer; A particular yacht; Indirect</w:t>
      </w:r>
    </w:p>
    <w:p>
      <w:pPr>
        <w:keepNext w:val="true"/>
        <w:keepLines w:val="true"/>
        <w:numPr>
          <w:ilvl w:val="6"/>
          <w:numId w:val="16"/>
        </w:numPr>
        <w:spacing w:after="0"/>
        <w:ind w:left="720"/>
        <w:jc w:val="left"/>
      </w:pPr>
      <w:r>
        <w:rPr>
          <w:rFonts w:ascii="Times New Roman"/>
          <w:sz w:val="24"/>
        </w:rPr>
        <w:t>Cost of electronic navigation system installed in a yacht at a yacht manufacturer; A particular yacht; Direct</w:t>
      </w:r>
    </w:p>
    <w:p>
      <w:pPr>
        <w:keepNext w:val="true"/>
        <w:keepLines w:val="true"/>
        <w:numPr>
          <w:ilvl w:val="6"/>
          <w:numId w:val="16"/>
        </w:numPr>
        <w:spacing w:after="0"/>
        <w:ind w:left="720"/>
        <w:jc w:val="left"/>
      </w:pPr>
      <w:r>
        <w:rPr>
          <w:rFonts w:ascii="Times New Roman"/>
          <w:sz w:val="24"/>
        </w:rPr>
        <w:t>Cost of a replacement battery installed in a car at the auto repair shop of an automobile dealer; The auto repair shop; Direct</w:t>
      </w:r>
    </w:p>
    <w:p>
      <w:pPr>
        <w:keepNext w:val="true"/>
        <w:keepLines w:val="true"/>
        <w:numPr>
          <w:ilvl w:val="6"/>
          <w:numId w:val="16"/>
        </w:numPr>
        <w:spacing w:after="0"/>
        <w:ind w:left="720"/>
        <w:jc w:val="left"/>
      </w:pPr>
      <w:r>
        <w:rPr>
          <w:rFonts w:ascii="Times New Roman"/>
          <w:sz w:val="24"/>
        </w:rPr>
        <w:t>Cost of a measles vaccine administered at an outpatient clinic at a hospital; A particular patient; Direct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17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005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$ 7.05</w:t>
            </w:r>
          </w:p>
        </w:tc>
      </w:tr>
      <w:tr>
        <w:trPr>
          <w:cantSplit w:val="true"/>
        </w:trPr>
        <w:tc>
          <w:tcPr>
            <w:tcW w:w="1005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3.65</w:t>
            </w:r>
          </w:p>
        </w:tc>
      </w:tr>
      <w:tr>
        <w:trPr>
          <w:trHeight w:val="15" w:hRule="atLeast"/>
          <w:cantSplit w:val="true"/>
        </w:trPr>
        <w:tc>
          <w:tcPr>
            <w:tcW w:w="1005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94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1.60</w:t>
            </w:r>
          </w:p>
        </w:tc>
      </w:tr>
      <w:tr>
        <w:trPr>
          <w:trHeight w:val="120" w:hRule="atLeast"/>
          <w:cantSplit w:val="true"/>
        </w:trPr>
        <w:tc>
          <w:tcPr>
            <w:tcW w:w="1005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cost per unit</w:t>
            </w:r>
          </w:p>
        </w:tc>
        <w:tc>
          <w:tcPr>
            <w:tcW w:w="194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$ 12.30</w:t>
            </w:r>
          </w:p>
        </w:tc>
      </w:tr>
    </w:tbl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1563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manufacturing cost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($12.30 per unit × 9,000 units produced)</w:t>
            </w:r>
          </w:p>
        </w:tc>
        <w:tc>
          <w:tcPr>
            <w:tcW w:w="283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$ 110,700</w:t>
            </w:r>
          </w:p>
        </w:tc>
      </w:tr>
      <w:tr>
        <w:trPr>
          <w:trHeight w:val="15" w:hRule="atLeast"/>
          <w:cantSplit w:val="true"/>
        </w:trPr>
        <w:tc>
          <w:tcPr>
            <w:tcW w:w="1156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manufacturing overhead cost</w:t>
            </w:r>
          </w:p>
        </w:tc>
        <w:tc>
          <w:tcPr>
            <w:tcW w:w="2837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113,400</w:t>
            </w:r>
          </w:p>
        </w:tc>
      </w:tr>
      <w:tr>
        <w:trPr>
          <w:trHeight w:val="120" w:hRule="atLeast"/>
          <w:cantSplit w:val="true"/>
        </w:trPr>
        <w:tc>
          <w:tcPr>
            <w:tcW w:w="1156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product (manufacturing) cost</w:t>
            </w:r>
          </w:p>
        </w:tc>
        <w:tc>
          <w:tcPr>
            <w:tcW w:w="2837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$ 224,100</w:t>
            </w:r>
          </w:p>
        </w:tc>
      </w:tr>
    </w:tbl>
    <w:p>
      <w:pPr>
        <w:keepNext w:val="true"/>
        <w:keepLines w:val="true"/>
        <w:numPr>
          <w:ilvl w:val="4"/>
          <w:numId w:val="17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084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75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$ 1.50</w:t>
            </w:r>
          </w:p>
        </w:tc>
      </w:tr>
      <w:tr>
        <w:trPr>
          <w:trHeight w:val="15" w:hRule="atLeast"/>
          <w:cantSplit w:val="true"/>
        </w:trPr>
        <w:tc>
          <w:tcPr>
            <w:tcW w:w="1084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75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0.55</w:t>
            </w:r>
          </w:p>
        </w:tc>
      </w:tr>
      <w:tr>
        <w:trPr>
          <w:trHeight w:val="120" w:hRule="atLeast"/>
          <w:cantSplit w:val="true"/>
        </w:trPr>
        <w:tc>
          <w:tcPr>
            <w:tcW w:w="1084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selling and administrative expense per unit</w:t>
            </w:r>
          </w:p>
        </w:tc>
        <w:tc>
          <w:tcPr>
            <w:tcW w:w="1751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$ 2.05</w:t>
            </w:r>
          </w:p>
        </w:tc>
      </w:tr>
    </w:tbl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3451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selling and administrative expense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($2.05 per unit × 9,000 units sold)</w:t>
            </w:r>
          </w:p>
        </w:tc>
        <w:tc>
          <w:tcPr>
            <w:tcW w:w="254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$ 18,450</w:t>
            </w:r>
          </w:p>
        </w:tc>
      </w:tr>
      <w:tr>
        <w:trPr>
          <w:trHeight w:val="15" w:hRule="atLeast"/>
          <w:cantSplit w:val="true"/>
        </w:trPr>
        <w:tc>
          <w:tcPr>
            <w:tcW w:w="1345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selling and administrative expense</w:t>
            </w:r>
          </w:p>
        </w:tc>
        <w:tc>
          <w:tcPr>
            <w:tcW w:w="254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36,450</w:t>
            </w:r>
          </w:p>
        </w:tc>
      </w:tr>
      <w:tr>
        <w:trPr>
          <w:trHeight w:val="120" w:hRule="atLeast"/>
          <w:cantSplit w:val="true"/>
        </w:trPr>
        <w:tc>
          <w:tcPr>
            <w:tcW w:w="1345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period (nonmanufacturing) cost</w:t>
            </w:r>
          </w:p>
        </w:tc>
        <w:tc>
          <w:tcPr>
            <w:tcW w:w="2549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$ 54,900</w:t>
            </w:r>
          </w:p>
        </w:tc>
      </w:tr>
    </w:tbl>
    <w:p>
      <w:pPr>
        <w:keepNext w:val="true"/>
        <w:keepLines w:val="true"/>
        <w:numPr>
          <w:ilvl w:val="4"/>
          <w:numId w:val="17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67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72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$ 7.05</w:t>
            </w:r>
          </w:p>
        </w:tc>
      </w:tr>
      <w:tr>
        <w:trPr>
          <w:cantSplit w:val="true"/>
        </w:trPr>
        <w:tc>
          <w:tcPr>
            <w:tcW w:w="667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72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3.65</w:t>
            </w:r>
          </w:p>
        </w:tc>
      </w:tr>
      <w:tr>
        <w:trPr>
          <w:cantSplit w:val="true"/>
        </w:trPr>
        <w:tc>
          <w:tcPr>
            <w:tcW w:w="667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72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1.60</w:t>
            </w:r>
          </w:p>
        </w:tc>
      </w:tr>
      <w:tr>
        <w:trPr>
          <w:cantSplit w:val="true"/>
        </w:trPr>
        <w:tc>
          <w:tcPr>
            <w:tcW w:w="667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72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1.50</w:t>
            </w:r>
          </w:p>
        </w:tc>
      </w:tr>
      <w:tr>
        <w:trPr>
          <w:trHeight w:val="15" w:hRule="atLeast"/>
          <w:cantSplit w:val="true"/>
        </w:trPr>
        <w:tc>
          <w:tcPr>
            <w:tcW w:w="667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72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0.55</w:t>
            </w:r>
          </w:p>
        </w:tc>
      </w:tr>
      <w:tr>
        <w:trPr>
          <w:trHeight w:val="120" w:hRule="atLeast"/>
          <w:cantSplit w:val="true"/>
        </w:trPr>
        <w:tc>
          <w:tcPr>
            <w:tcW w:w="667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</w:t>
            </w:r>
          </w:p>
        </w:tc>
        <w:tc>
          <w:tcPr>
            <w:tcW w:w="172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$ 14.35</w:t>
            </w:r>
          </w:p>
        </w:tc>
      </w:tr>
    </w:tbl>
    <w:p>
      <w:pPr>
        <w:keepNext w:val="true"/>
        <w:keepLines w:val="true"/>
        <w:numPr>
          <w:ilvl w:val="4"/>
          <w:numId w:val="17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75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 (a)</w:t>
            </w:r>
          </w:p>
        </w:tc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$ 14.35</w:t>
            </w:r>
          </w:p>
        </w:tc>
      </w:tr>
      <w:tr>
        <w:trPr>
          <w:cantSplit w:val="true"/>
        </w:trPr>
        <w:tc>
          <w:tcPr>
            <w:tcW w:w="675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of units sold (b)</w:t>
            </w:r>
          </w:p>
        </w:tc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10,000</w:t>
            </w:r>
          </w:p>
        </w:tc>
      </w:tr>
      <w:tr>
        <w:trPr>
          <w:cantSplit w:val="true"/>
        </w:trPr>
        <w:tc>
          <w:tcPr>
            <w:tcW w:w="675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costs (a) × (b)</w:t>
            </w:r>
          </w:p>
        </w:tc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$ 143,500</w:t>
            </w:r>
          </w:p>
        </w:tc>
      </w:tr>
    </w:tbl>
    <w:p>
      <w:pPr>
        <w:keepNext w:val="true"/>
        <w:keepLines w:val="true"/>
        <w:numPr>
          <w:ilvl w:val="4"/>
          <w:numId w:val="17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946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manufacturing overhead cost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($1.60 per unit × 10,000 units)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$ 16,000</w:t>
            </w:r>
          </w:p>
        </w:tc>
      </w:tr>
      <w:tr>
        <w:trPr>
          <w:trHeight w:val="15" w:hRule="atLeast"/>
          <w:cantSplit w:val="true"/>
        </w:trPr>
        <w:tc>
          <w:tcPr>
            <w:tcW w:w="946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manufacturing overhead cost</w:t>
            </w:r>
          </w:p>
        </w:tc>
        <w:tc>
          <w:tcPr>
            <w:tcW w:w="193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113,400</w:t>
            </w:r>
          </w:p>
        </w:tc>
      </w:tr>
      <w:tr>
        <w:trPr>
          <w:trHeight w:val="120" w:hRule="atLeast"/>
          <w:cantSplit w:val="true"/>
        </w:trPr>
        <w:tc>
          <w:tcPr>
            <w:tcW w:w="946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manufacturing overhead cost (a)</w:t>
            </w:r>
          </w:p>
        </w:tc>
        <w:tc>
          <w:tcPr>
            <w:tcW w:w="1934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$ 129,400</w:t>
            </w:r>
          </w:p>
        </w:tc>
      </w:tr>
    </w:tbl>
    <w:p>
      <w:pPr>
        <w:keepNext w:val="true"/>
        <w:keepLines w:val="true"/>
        <w:numPr>
          <w:ilvl w:val="4"/>
          <w:numId w:val="17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70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price per unit</w:t>
            </w:r>
          </w:p>
        </w:tc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$ 21.60</w:t>
            </w:r>
          </w:p>
        </w:tc>
      </w:tr>
      <w:tr>
        <w:trPr>
          <w:cantSplit w:val="true"/>
        </w:trPr>
        <w:tc>
          <w:tcPr>
            <w:tcW w:w="70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$ 7.05</w:t>
            </w:r>
          </w:p>
        </w:tc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0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3.65</w:t>
            </w:r>
          </w:p>
        </w:tc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0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1.60</w:t>
            </w:r>
          </w:p>
        </w:tc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0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1.50</w:t>
            </w:r>
          </w:p>
        </w:tc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70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518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0.55</w:t>
            </w:r>
          </w:p>
        </w:tc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70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</w:t>
            </w:r>
          </w:p>
        </w:tc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62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14.35</w:t>
            </w:r>
          </w:p>
        </w:tc>
      </w:tr>
      <w:tr>
        <w:trPr>
          <w:trHeight w:val="120" w:hRule="atLeast"/>
          <w:cantSplit w:val="true"/>
        </w:trPr>
        <w:tc>
          <w:tcPr>
            <w:tcW w:w="70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 per unit</w:t>
            </w:r>
          </w:p>
        </w:tc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624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$ 7.25</w:t>
            </w:r>
          </w:p>
        </w:tc>
      </w:tr>
    </w:tbl>
    <w:p>
      <w:pPr>
        <w:keepNext w:val="true"/>
        <w:keepLines w:val="true"/>
        <w:numPr>
          <w:ilvl w:val="4"/>
          <w:numId w:val="17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824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75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$ 7.05</w:t>
            </w:r>
          </w:p>
        </w:tc>
      </w:tr>
      <w:tr>
        <w:trPr>
          <w:trHeight w:val="15" w:hRule="atLeast"/>
          <w:cantSplit w:val="true"/>
        </w:trPr>
        <w:tc>
          <w:tcPr>
            <w:tcW w:w="824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753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3.65</w:t>
            </w:r>
          </w:p>
        </w:tc>
      </w:tr>
      <w:tr>
        <w:trPr>
          <w:cantSplit w:val="true"/>
        </w:trPr>
        <w:tc>
          <w:tcPr>
            <w:tcW w:w="824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manufacturing cost per unit (a)</w:t>
            </w:r>
          </w:p>
        </w:tc>
        <w:tc>
          <w:tcPr>
            <w:tcW w:w="175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$ 10.70</w:t>
            </w:r>
          </w:p>
        </w:tc>
      </w:tr>
      <w:tr>
        <w:trPr>
          <w:cantSplit w:val="true"/>
        </w:trPr>
        <w:tc>
          <w:tcPr>
            <w:tcW w:w="824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of units produced (b)</w:t>
            </w:r>
          </w:p>
        </w:tc>
        <w:tc>
          <w:tcPr>
            <w:tcW w:w="175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8,000</w:t>
            </w:r>
          </w:p>
        </w:tc>
      </w:tr>
      <w:tr>
        <w:trPr>
          <w:cantSplit w:val="true"/>
        </w:trPr>
        <w:tc>
          <w:tcPr>
            <w:tcW w:w="824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direct manufacturing cost (a) × (b)</w:t>
            </w:r>
          </w:p>
        </w:tc>
        <w:tc>
          <w:tcPr>
            <w:tcW w:w="175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$ 85,600</w:t>
            </w:r>
          </w:p>
        </w:tc>
      </w:tr>
    </w:tbl>
    <w:p>
      <w:pPr>
        <w:keepNext w:val="true"/>
        <w:keepLines w:val="true"/>
        <w:numPr>
          <w:ilvl w:val="4"/>
          <w:numId w:val="17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8672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manufacturing overhead cost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($1.60 per unit × 8,000 units)</w:t>
            </w:r>
          </w:p>
        </w:tc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$ 12,800</w:t>
            </w:r>
          </w:p>
        </w:tc>
      </w:tr>
      <w:tr>
        <w:trPr>
          <w:trHeight w:val="15" w:hRule="atLeast"/>
          <w:cantSplit w:val="true"/>
        </w:trPr>
        <w:tc>
          <w:tcPr>
            <w:tcW w:w="867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manufacturing overhead cost</w:t>
            </w:r>
          </w:p>
        </w:tc>
        <w:tc>
          <w:tcPr>
            <w:tcW w:w="1928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113,400</w:t>
            </w:r>
          </w:p>
        </w:tc>
      </w:tr>
      <w:tr>
        <w:trPr>
          <w:trHeight w:val="120" w:hRule="atLeast"/>
          <w:cantSplit w:val="true"/>
        </w:trPr>
        <w:tc>
          <w:tcPr>
            <w:tcW w:w="867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indirect manufacturing cost</w:t>
            </w:r>
          </w:p>
        </w:tc>
        <w:tc>
          <w:tcPr>
            <w:tcW w:w="1928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$ 126,200</w:t>
            </w:r>
          </w:p>
        </w:tc>
      </w:tr>
    </w:tbl>
    <w:p>
      <w:pPr>
        <w:keepNext w:val="true"/>
        <w:keepLines w:val="true"/>
        <w:numPr>
          <w:ilvl w:val="4"/>
          <w:numId w:val="17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746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$ 7.05</w:t>
            </w:r>
          </w:p>
        </w:tc>
      </w:tr>
      <w:tr>
        <w:trPr>
          <w:cantSplit w:val="true"/>
        </w:trPr>
        <w:tc>
          <w:tcPr>
            <w:tcW w:w="746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3.65</w:t>
            </w:r>
          </w:p>
        </w:tc>
      </w:tr>
      <w:tr>
        <w:trPr>
          <w:trHeight w:val="15" w:hRule="atLeast"/>
          <w:cantSplit w:val="true"/>
        </w:trPr>
        <w:tc>
          <w:tcPr>
            <w:tcW w:w="746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736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1.60</w:t>
            </w:r>
          </w:p>
        </w:tc>
      </w:tr>
      <w:tr>
        <w:trPr>
          <w:trHeight w:val="120" w:hRule="atLeast"/>
          <w:cantSplit w:val="true"/>
        </w:trPr>
        <w:tc>
          <w:tcPr>
            <w:tcW w:w="746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Incremental manufacturing cost</w:t>
            </w:r>
          </w:p>
        </w:tc>
        <w:tc>
          <w:tcPr>
            <w:tcW w:w="1736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$ 12.30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18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944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85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$ 5.20</w:t>
            </w:r>
          </w:p>
        </w:tc>
      </w:tr>
      <w:tr>
        <w:trPr>
          <w:cantSplit w:val="true"/>
        </w:trPr>
        <w:tc>
          <w:tcPr>
            <w:tcW w:w="944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85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3.85</w:t>
            </w:r>
          </w:p>
        </w:tc>
      </w:tr>
      <w:tr>
        <w:trPr>
          <w:trHeight w:val="15" w:hRule="atLeast"/>
          <w:cantSplit w:val="true"/>
        </w:trPr>
        <w:tc>
          <w:tcPr>
            <w:tcW w:w="944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853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1.35</w:t>
            </w:r>
          </w:p>
        </w:tc>
      </w:tr>
      <w:tr>
        <w:trPr>
          <w:trHeight w:val="120" w:hRule="atLeast"/>
          <w:cantSplit w:val="true"/>
        </w:trPr>
        <w:tc>
          <w:tcPr>
            <w:tcW w:w="944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cost per unit</w:t>
            </w:r>
          </w:p>
        </w:tc>
        <w:tc>
          <w:tcPr>
            <w:tcW w:w="1853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$ 10.40</w:t>
            </w:r>
          </w:p>
        </w:tc>
      </w:tr>
      <w:tr>
        <w:trPr>
          <w:cantSplit w:val="true"/>
        </w:trPr>
        <w:tc>
          <w:tcPr>
            <w:tcW w:w="944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manufacturing cost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($10.40 per unit × 6,000 units produced)</w:t>
            </w:r>
          </w:p>
        </w:tc>
        <w:tc>
          <w:tcPr>
            <w:tcW w:w="185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$ 62,400</w:t>
            </w:r>
          </w:p>
        </w:tc>
      </w:tr>
      <w:tr>
        <w:trPr>
          <w:trHeight w:val="15" w:hRule="atLeast"/>
          <w:cantSplit w:val="true"/>
        </w:trPr>
        <w:tc>
          <w:tcPr>
            <w:tcW w:w="944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manufacturing overhead cost</w:t>
            </w:r>
          </w:p>
        </w:tc>
        <w:tc>
          <w:tcPr>
            <w:tcW w:w="1853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27,000</w:t>
            </w:r>
          </w:p>
        </w:tc>
      </w:tr>
      <w:tr>
        <w:trPr>
          <w:trHeight w:val="120" w:hRule="atLeast"/>
          <w:cantSplit w:val="true"/>
        </w:trPr>
        <w:tc>
          <w:tcPr>
            <w:tcW w:w="944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product (manufacturing) cost</w:t>
            </w:r>
          </w:p>
        </w:tc>
        <w:tc>
          <w:tcPr>
            <w:tcW w:w="1853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$ 89,400</w:t>
            </w:r>
          </w:p>
        </w:tc>
      </w:tr>
    </w:tbl>
    <w:p>
      <w:pPr>
        <w:keepNext w:val="true"/>
        <w:keepLines w:val="true"/>
        <w:numPr>
          <w:ilvl w:val="4"/>
          <w:numId w:val="18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043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$ 0.50</w:t>
            </w:r>
          </w:p>
        </w:tc>
      </w:tr>
      <w:tr>
        <w:trPr>
          <w:trHeight w:val="15" w:hRule="atLeast"/>
          <w:cantSplit w:val="true"/>
        </w:trPr>
        <w:tc>
          <w:tcPr>
            <w:tcW w:w="1043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76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0.40</w:t>
            </w:r>
          </w:p>
        </w:tc>
      </w:tr>
      <w:tr>
        <w:trPr>
          <w:trHeight w:val="120" w:hRule="atLeast"/>
          <w:cantSplit w:val="true"/>
        </w:trPr>
        <w:tc>
          <w:tcPr>
            <w:tcW w:w="1043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selling and administrative expense per unit</w:t>
            </w:r>
          </w:p>
        </w:tc>
        <w:tc>
          <w:tcPr>
            <w:tcW w:w="1761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$ 0.90</w:t>
            </w:r>
          </w:p>
        </w:tc>
      </w:tr>
      <w:tr>
        <w:trPr>
          <w:cantSplit w:val="true"/>
        </w:trPr>
        <w:tc>
          <w:tcPr>
            <w:tcW w:w="10439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selling and administrative expense ($0.90 per unit × 6,000 units sold)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$ 5,400</w:t>
            </w:r>
          </w:p>
        </w:tc>
      </w:tr>
      <w:tr>
        <w:trPr>
          <w:trHeight w:val="15" w:hRule="atLeast"/>
          <w:cantSplit w:val="true"/>
        </w:trPr>
        <w:tc>
          <w:tcPr>
            <w:tcW w:w="1043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selling and administrative expense</w:t>
            </w:r>
          </w:p>
        </w:tc>
        <w:tc>
          <w:tcPr>
            <w:tcW w:w="176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9,000</w:t>
            </w:r>
          </w:p>
        </w:tc>
      </w:tr>
      <w:tr>
        <w:trPr>
          <w:trHeight w:val="120" w:hRule="atLeast"/>
          <w:cantSplit w:val="true"/>
        </w:trPr>
        <w:tc>
          <w:tcPr>
            <w:tcW w:w="1043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period (nonmanufacturing) cost</w:t>
            </w:r>
          </w:p>
        </w:tc>
        <w:tc>
          <w:tcPr>
            <w:tcW w:w="1761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$ 14,400</w:t>
            </w:r>
          </w:p>
        </w:tc>
      </w:tr>
    </w:tbl>
    <w:p>
      <w:pPr>
        <w:keepNext w:val="true"/>
        <w:keepLines w:val="true"/>
        <w:numPr>
          <w:ilvl w:val="4"/>
          <w:numId w:val="18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7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price per unit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$ 22.40</w:t>
            </w:r>
          </w:p>
        </w:tc>
      </w:tr>
      <w:tr>
        <w:trPr>
          <w:cantSplit w:val="true"/>
        </w:trPr>
        <w:tc>
          <w:tcPr>
            <w:tcW w:w="67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$ 5.20</w:t>
            </w: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7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3.85</w:t>
            </w: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7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1.35</w:t>
            </w: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7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0.50</w:t>
            </w: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67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51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0.40</w:t>
            </w: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67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62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11.30</w:t>
            </w:r>
          </w:p>
        </w:tc>
      </w:tr>
      <w:tr>
        <w:trPr>
          <w:trHeight w:val="120" w:hRule="atLeast"/>
          <w:cantSplit w:val="true"/>
        </w:trPr>
        <w:tc>
          <w:tcPr>
            <w:tcW w:w="67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 per unit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621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$ 11.10</w:t>
            </w:r>
          </w:p>
        </w:tc>
      </w:tr>
    </w:tbl>
    <w:p>
      <w:pPr>
        <w:keepNext w:val="true"/>
        <w:keepLines w:val="true"/>
        <w:numPr>
          <w:ilvl w:val="4"/>
          <w:numId w:val="18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805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80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$ 5.20</w:t>
            </w:r>
          </w:p>
        </w:tc>
      </w:tr>
      <w:tr>
        <w:trPr>
          <w:trHeight w:val="15" w:hRule="atLeast"/>
          <w:cantSplit w:val="true"/>
        </w:trPr>
        <w:tc>
          <w:tcPr>
            <w:tcW w:w="805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808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3.85</w:t>
            </w:r>
          </w:p>
        </w:tc>
      </w:tr>
      <w:tr>
        <w:trPr>
          <w:cantSplit w:val="true"/>
        </w:trPr>
        <w:tc>
          <w:tcPr>
            <w:tcW w:w="805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manufacturing cost per unit (a)</w:t>
            </w:r>
          </w:p>
        </w:tc>
        <w:tc>
          <w:tcPr>
            <w:tcW w:w="180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$ 9.05</w:t>
            </w:r>
          </w:p>
        </w:tc>
      </w:tr>
      <w:tr>
        <w:trPr>
          <w:cantSplit w:val="true"/>
        </w:trPr>
        <w:tc>
          <w:tcPr>
            <w:tcW w:w="805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of units produced (b)</w:t>
            </w:r>
          </w:p>
        </w:tc>
        <w:tc>
          <w:tcPr>
            <w:tcW w:w="180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7,000</w:t>
            </w:r>
          </w:p>
        </w:tc>
      </w:tr>
      <w:tr>
        <w:trPr>
          <w:cantSplit w:val="true"/>
        </w:trPr>
        <w:tc>
          <w:tcPr>
            <w:tcW w:w="805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direct manufacturing cost (a) × (b)</w:t>
            </w:r>
          </w:p>
        </w:tc>
        <w:tc>
          <w:tcPr>
            <w:tcW w:w="180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$ 63,350</w:t>
            </w:r>
          </w:p>
        </w:tc>
      </w:tr>
    </w:tbl>
    <w:p>
      <w:pPr>
        <w:keepNext w:val="true"/>
        <w:keepLines w:val="true"/>
        <w:numPr>
          <w:ilvl w:val="4"/>
          <w:numId w:val="18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9074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manufacturing overhead cost ($1.35 per unit × 7,000 units)</w:t>
            </w:r>
          </w:p>
        </w:tc>
        <w:tc>
          <w:tcPr>
            <w:tcW w:w="1826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$ 9,450</w:t>
            </w:r>
          </w:p>
        </w:tc>
      </w:tr>
      <w:tr>
        <w:trPr>
          <w:trHeight w:val="15" w:hRule="atLeast"/>
          <w:cantSplit w:val="true"/>
        </w:trPr>
        <w:tc>
          <w:tcPr>
            <w:tcW w:w="907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manufacturing overhead cost</w:t>
            </w:r>
          </w:p>
        </w:tc>
        <w:tc>
          <w:tcPr>
            <w:tcW w:w="1826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27,000</w:t>
            </w:r>
          </w:p>
        </w:tc>
      </w:tr>
      <w:tr>
        <w:trPr>
          <w:trHeight w:val="120" w:hRule="atLeast"/>
          <w:cantSplit w:val="true"/>
        </w:trPr>
        <w:tc>
          <w:tcPr>
            <w:tcW w:w="907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indirect manufacturing cost</w:t>
            </w:r>
          </w:p>
        </w:tc>
        <w:tc>
          <w:tcPr>
            <w:tcW w:w="1826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$ 36,450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19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825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$ 5.70</w:t>
            </w:r>
          </w:p>
        </w:tc>
      </w:tr>
      <w:tr>
        <w:trPr>
          <w:trHeight w:val="15" w:hRule="atLeast"/>
          <w:cantSplit w:val="true"/>
        </w:trPr>
        <w:tc>
          <w:tcPr>
            <w:tcW w:w="825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847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3.60</w:t>
            </w:r>
          </w:p>
        </w:tc>
      </w:tr>
      <w:tr>
        <w:trPr>
          <w:cantSplit w:val="true"/>
        </w:trPr>
        <w:tc>
          <w:tcPr>
            <w:tcW w:w="825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manufacturing cost per unit (a)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$ 9.30</w:t>
            </w:r>
          </w:p>
        </w:tc>
      </w:tr>
      <w:tr>
        <w:trPr>
          <w:cantSplit w:val="true"/>
        </w:trPr>
        <w:tc>
          <w:tcPr>
            <w:tcW w:w="825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of units produced (b)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8,000</w:t>
            </w:r>
          </w:p>
        </w:tc>
      </w:tr>
      <w:tr>
        <w:trPr>
          <w:cantSplit w:val="true"/>
        </w:trPr>
        <w:tc>
          <w:tcPr>
            <w:tcW w:w="825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direct manufacturing cost (a) × (b)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$ 74,400</w:t>
            </w:r>
          </w:p>
        </w:tc>
      </w:tr>
    </w:tbl>
    <w:p>
      <w:pPr>
        <w:keepNext w:val="true"/>
        <w:keepLines w:val="true"/>
        <w:numPr>
          <w:ilvl w:val="4"/>
          <w:numId w:val="19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827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manufacturing overhead cost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($1.50 per unit × 8,000 units)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$ 12,000</w:t>
            </w:r>
          </w:p>
        </w:tc>
      </w:tr>
      <w:tr>
        <w:trPr>
          <w:trHeight w:val="15" w:hRule="atLeast"/>
          <w:cantSplit w:val="true"/>
        </w:trPr>
        <w:tc>
          <w:tcPr>
            <w:tcW w:w="827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manufacturing overhead cost</w:t>
            </w:r>
          </w:p>
        </w:tc>
        <w:tc>
          <w:tcPr>
            <w:tcW w:w="192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121,500</w:t>
            </w:r>
          </w:p>
        </w:tc>
      </w:tr>
      <w:tr>
        <w:trPr>
          <w:trHeight w:val="120" w:hRule="atLeast"/>
          <w:cantSplit w:val="true"/>
        </w:trPr>
        <w:tc>
          <w:tcPr>
            <w:tcW w:w="827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indirect manufacturing cost</w:t>
            </w:r>
          </w:p>
        </w:tc>
        <w:tc>
          <w:tcPr>
            <w:tcW w:w="1924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$ 133,500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20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8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$ 6.25</w:t>
            </w:r>
          </w:p>
        </w:tc>
      </w:tr>
      <w:tr>
        <w:trPr>
          <w:cantSplit w:val="true"/>
        </w:trPr>
        <w:tc>
          <w:tcPr>
            <w:tcW w:w="68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3.25</w:t>
            </w:r>
          </w:p>
        </w:tc>
      </w:tr>
      <w:tr>
        <w:trPr>
          <w:cantSplit w:val="true"/>
        </w:trPr>
        <w:tc>
          <w:tcPr>
            <w:tcW w:w="68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1.45</w:t>
            </w:r>
          </w:p>
        </w:tc>
      </w:tr>
      <w:tr>
        <w:trPr>
          <w:cantSplit w:val="true"/>
        </w:trPr>
        <w:tc>
          <w:tcPr>
            <w:tcW w:w="68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0.50</w:t>
            </w:r>
          </w:p>
        </w:tc>
      </w:tr>
      <w:tr>
        <w:trPr>
          <w:trHeight w:val="15" w:hRule="atLeast"/>
          <w:cantSplit w:val="true"/>
        </w:trPr>
        <w:tc>
          <w:tcPr>
            <w:tcW w:w="68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63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0.40</w:t>
            </w:r>
          </w:p>
        </w:tc>
      </w:tr>
      <w:tr>
        <w:trPr>
          <w:trHeight w:val="120" w:hRule="atLeast"/>
          <w:cantSplit w:val="true"/>
        </w:trPr>
        <w:tc>
          <w:tcPr>
            <w:tcW w:w="686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</w:t>
            </w:r>
          </w:p>
        </w:tc>
        <w:tc>
          <w:tcPr>
            <w:tcW w:w="163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$ 11.85</w:t>
            </w:r>
          </w:p>
        </w:tc>
      </w:tr>
    </w:tbl>
    <w:p>
      <w:pPr>
        <w:keepNext w:val="true"/>
        <w:keepLines w:val="true"/>
        <w:numPr>
          <w:ilvl w:val="4"/>
          <w:numId w:val="20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46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 (a)</w:t>
            </w:r>
          </w:p>
        </w:tc>
        <w:tc>
          <w:tcPr>
            <w:tcW w:w="183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$ 11.85</w:t>
            </w:r>
          </w:p>
        </w:tc>
      </w:tr>
      <w:tr>
        <w:trPr>
          <w:cantSplit w:val="true"/>
        </w:trPr>
        <w:tc>
          <w:tcPr>
            <w:tcW w:w="646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of units sold (b)</w:t>
            </w:r>
          </w:p>
        </w:tc>
        <w:tc>
          <w:tcPr>
            <w:tcW w:w="183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5,000</w:t>
            </w:r>
          </w:p>
        </w:tc>
      </w:tr>
      <w:tr>
        <w:trPr>
          <w:cantSplit w:val="true"/>
        </w:trPr>
        <w:tc>
          <w:tcPr>
            <w:tcW w:w="6462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costs (a) × (b)</w:t>
            </w:r>
          </w:p>
        </w:tc>
        <w:tc>
          <w:tcPr>
            <w:tcW w:w="1838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$ 59,250</w:t>
            </w:r>
          </w:p>
        </w:tc>
      </w:tr>
    </w:tbl>
    <w:p>
      <w:pPr>
        <w:keepNext w:val="true"/>
        <w:keepLines w:val="true"/>
        <w:numPr>
          <w:ilvl w:val="4"/>
          <w:numId w:val="20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9263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manufacturing overhead cost ($1.45 per unit × 5,000 units)</w:t>
            </w:r>
          </w:p>
        </w:tc>
        <w:tc>
          <w:tcPr>
            <w:tcW w:w="173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$ 7,250</w:t>
            </w:r>
          </w:p>
        </w:tc>
      </w:tr>
      <w:tr>
        <w:trPr>
          <w:trHeight w:val="15" w:hRule="atLeast"/>
          <w:cantSplit w:val="true"/>
        </w:trPr>
        <w:tc>
          <w:tcPr>
            <w:tcW w:w="926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manufacturing overhead cost</w:t>
            </w:r>
          </w:p>
        </w:tc>
        <w:tc>
          <w:tcPr>
            <w:tcW w:w="1737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18,000</w:t>
            </w:r>
          </w:p>
        </w:tc>
      </w:tr>
      <w:tr>
        <w:trPr>
          <w:trHeight w:val="30" w:hRule="atLeast"/>
          <w:cantSplit w:val="true"/>
        </w:trPr>
        <w:tc>
          <w:tcPr>
            <w:tcW w:w="926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manufacturing overhead cost (a)</w:t>
            </w:r>
          </w:p>
        </w:tc>
        <w:tc>
          <w:tcPr>
            <w:tcW w:w="1737" w:type="dxa"/>
            <w:tcBorders>
              <w:bottom w:val="double" w:color="000000" w:sz="5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$ 25,250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21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935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$ 6.25</w:t>
            </w:r>
          </w:p>
        </w:tc>
      </w:tr>
      <w:tr>
        <w:trPr>
          <w:cantSplit w:val="true"/>
        </w:trPr>
        <w:tc>
          <w:tcPr>
            <w:tcW w:w="935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2.90</w:t>
            </w:r>
          </w:p>
        </w:tc>
      </w:tr>
      <w:tr>
        <w:trPr>
          <w:trHeight w:val="15" w:hRule="atLeast"/>
          <w:cantSplit w:val="true"/>
        </w:trPr>
        <w:tc>
          <w:tcPr>
            <w:tcW w:w="935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846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1.30</w:t>
            </w:r>
          </w:p>
        </w:tc>
      </w:tr>
      <w:tr>
        <w:trPr>
          <w:trHeight w:val="120" w:hRule="atLeast"/>
          <w:cantSplit w:val="true"/>
        </w:trPr>
        <w:tc>
          <w:tcPr>
            <w:tcW w:w="935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cost per unit</w:t>
            </w:r>
          </w:p>
        </w:tc>
        <w:tc>
          <w:tcPr>
            <w:tcW w:w="1846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$ 10.45</w:t>
            </w:r>
          </w:p>
        </w:tc>
      </w:tr>
    </w:tbl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1789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manufacturing cost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($10.45 per unit × 5,000 units produced)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$ 52,250</w:t>
            </w:r>
          </w:p>
        </w:tc>
      </w:tr>
      <w:tr>
        <w:trPr>
          <w:trHeight w:val="15" w:hRule="atLeast"/>
          <w:cantSplit w:val="true"/>
        </w:trPr>
        <w:tc>
          <w:tcPr>
            <w:tcW w:w="1178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manufacturing overhead cost</w:t>
            </w:r>
          </w:p>
        </w:tc>
        <w:tc>
          <w:tcPr>
            <w:tcW w:w="261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18,000</w:t>
            </w:r>
          </w:p>
        </w:tc>
      </w:tr>
      <w:tr>
        <w:trPr>
          <w:trHeight w:val="120" w:hRule="atLeast"/>
          <w:cantSplit w:val="true"/>
        </w:trPr>
        <w:tc>
          <w:tcPr>
            <w:tcW w:w="1178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product (manufacturing) cost</w:t>
            </w:r>
          </w:p>
        </w:tc>
        <w:tc>
          <w:tcPr>
            <w:tcW w:w="2611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$ 70,250</w:t>
            </w:r>
          </w:p>
        </w:tc>
      </w:tr>
    </w:tbl>
    <w:p>
      <w:pPr>
        <w:keepNext w:val="true"/>
        <w:keepLines w:val="true"/>
        <w:numPr>
          <w:ilvl w:val="4"/>
          <w:numId w:val="21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085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$ 1.50</w:t>
            </w:r>
          </w:p>
        </w:tc>
      </w:tr>
      <w:tr>
        <w:trPr>
          <w:trHeight w:val="15" w:hRule="atLeast"/>
          <w:cantSplit w:val="true"/>
        </w:trPr>
        <w:tc>
          <w:tcPr>
            <w:tcW w:w="1085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846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0.45</w:t>
            </w:r>
          </w:p>
        </w:tc>
      </w:tr>
      <w:tr>
        <w:trPr>
          <w:trHeight w:val="120" w:hRule="atLeast"/>
          <w:cantSplit w:val="true"/>
        </w:trPr>
        <w:tc>
          <w:tcPr>
            <w:tcW w:w="1085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selling and administrative expense per unit</w:t>
            </w:r>
          </w:p>
        </w:tc>
        <w:tc>
          <w:tcPr>
            <w:tcW w:w="1846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$ 1.95</w:t>
            </w:r>
          </w:p>
        </w:tc>
      </w:tr>
    </w:tbl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3451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selling and administrative expense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($1.95 per unit × 5,000 units sold)</w:t>
            </w:r>
          </w:p>
        </w:tc>
        <w:tc>
          <w:tcPr>
            <w:tcW w:w="254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$ 9,750</w:t>
            </w:r>
          </w:p>
        </w:tc>
      </w:tr>
      <w:tr>
        <w:trPr>
          <w:trHeight w:val="15" w:hRule="atLeast"/>
          <w:cantSplit w:val="true"/>
        </w:trPr>
        <w:tc>
          <w:tcPr>
            <w:tcW w:w="1345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selling and administrative expense</w:t>
            </w:r>
          </w:p>
        </w:tc>
        <w:tc>
          <w:tcPr>
            <w:tcW w:w="254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7,500</w:t>
            </w:r>
          </w:p>
        </w:tc>
      </w:tr>
      <w:tr>
        <w:trPr>
          <w:trHeight w:val="120" w:hRule="atLeast"/>
          <w:cantSplit w:val="true"/>
        </w:trPr>
        <w:tc>
          <w:tcPr>
            <w:tcW w:w="1345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period (nonmanufacturing) cost</w:t>
            </w:r>
          </w:p>
        </w:tc>
        <w:tc>
          <w:tcPr>
            <w:tcW w:w="2549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$ 17,250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22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745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$ 6.80</w:t>
            </w:r>
          </w:p>
        </w:tc>
      </w:tr>
      <w:tr>
        <w:trPr>
          <w:cantSplit w:val="true"/>
        </w:trPr>
        <w:tc>
          <w:tcPr>
            <w:tcW w:w="745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3.20</w:t>
            </w:r>
          </w:p>
        </w:tc>
      </w:tr>
      <w:tr>
        <w:trPr>
          <w:trHeight w:val="15" w:hRule="atLeast"/>
          <w:cantSplit w:val="true"/>
        </w:trPr>
        <w:tc>
          <w:tcPr>
            <w:tcW w:w="745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643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1.60</w:t>
            </w:r>
          </w:p>
        </w:tc>
      </w:tr>
      <w:tr>
        <w:trPr>
          <w:trHeight w:val="120" w:hRule="atLeast"/>
          <w:cantSplit w:val="true"/>
        </w:trPr>
        <w:tc>
          <w:tcPr>
            <w:tcW w:w="745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cost per unit</w:t>
            </w:r>
          </w:p>
        </w:tc>
        <w:tc>
          <w:tcPr>
            <w:tcW w:w="1643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$ 11.60</w:t>
            </w:r>
          </w:p>
        </w:tc>
      </w:tr>
    </w:tbl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9270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manufacturing cost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($11.60 per unit × 9,000 units produced)</w:t>
            </w:r>
          </w:p>
        </w:tc>
        <w:tc>
          <w:tcPr>
            <w:tcW w:w="193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$ 104,400</w:t>
            </w:r>
          </w:p>
        </w:tc>
      </w:tr>
      <w:tr>
        <w:trPr>
          <w:trHeight w:val="15" w:hRule="atLeast"/>
          <w:cantSplit w:val="true"/>
        </w:trPr>
        <w:tc>
          <w:tcPr>
            <w:tcW w:w="9270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manufacturing overhead cost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($13.50 per unit × 9,000 units produced)</w:t>
            </w:r>
          </w:p>
        </w:tc>
        <w:tc>
          <w:tcPr>
            <w:tcW w:w="193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121,500</w:t>
            </w:r>
          </w:p>
        </w:tc>
      </w:tr>
      <w:tr>
        <w:trPr>
          <w:trHeight w:val="120" w:hRule="atLeast"/>
          <w:cantSplit w:val="true"/>
        </w:trPr>
        <w:tc>
          <w:tcPr>
            <w:tcW w:w="927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product (manufacturing) cost</w:t>
            </w:r>
          </w:p>
        </w:tc>
        <w:tc>
          <w:tcPr>
            <w:tcW w:w="1930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$ 225,900</w:t>
            </w:r>
          </w:p>
        </w:tc>
      </w:tr>
    </w:tbl>
    <w:p>
      <w:pPr>
        <w:keepNext w:val="true"/>
        <w:keepLines w:val="true"/>
        <w:numPr>
          <w:ilvl w:val="4"/>
          <w:numId w:val="22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74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$ 6.80</w:t>
            </w:r>
          </w:p>
        </w:tc>
      </w:tr>
      <w:tr>
        <w:trPr>
          <w:cantSplit w:val="true"/>
        </w:trPr>
        <w:tc>
          <w:tcPr>
            <w:tcW w:w="74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3.20</w:t>
            </w:r>
          </w:p>
        </w:tc>
      </w:tr>
      <w:tr>
        <w:trPr>
          <w:cantSplit w:val="true"/>
        </w:trPr>
        <w:tc>
          <w:tcPr>
            <w:tcW w:w="74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1.60</w:t>
            </w:r>
          </w:p>
        </w:tc>
      </w:tr>
      <w:tr>
        <w:trPr>
          <w:cantSplit w:val="true"/>
        </w:trPr>
        <w:tc>
          <w:tcPr>
            <w:tcW w:w="74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0.50</w:t>
            </w:r>
          </w:p>
        </w:tc>
      </w:tr>
      <w:tr>
        <w:trPr>
          <w:trHeight w:val="15" w:hRule="atLeast"/>
          <w:cantSplit w:val="true"/>
        </w:trPr>
        <w:tc>
          <w:tcPr>
            <w:tcW w:w="74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64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0.40</w:t>
            </w:r>
          </w:p>
        </w:tc>
      </w:tr>
      <w:tr>
        <w:trPr>
          <w:trHeight w:val="120" w:hRule="atLeast"/>
          <w:cantSplit w:val="true"/>
        </w:trPr>
        <w:tc>
          <w:tcPr>
            <w:tcW w:w="74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</w:t>
            </w:r>
          </w:p>
        </w:tc>
        <w:tc>
          <w:tcPr>
            <w:tcW w:w="1642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$ 12.50</w:t>
            </w:r>
          </w:p>
        </w:tc>
      </w:tr>
    </w:tbl>
    <w:p>
      <w:pPr>
        <w:keepNext w:val="true"/>
        <w:keepLines w:val="true"/>
        <w:numPr>
          <w:ilvl w:val="4"/>
          <w:numId w:val="22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65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 (a)</w:t>
            </w: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$ 12.50</w:t>
            </w:r>
          </w:p>
        </w:tc>
      </w:tr>
      <w:tr>
        <w:trPr>
          <w:cantSplit w:val="true"/>
        </w:trPr>
        <w:tc>
          <w:tcPr>
            <w:tcW w:w="665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of units sold (b)</w:t>
            </w: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10,000</w:t>
            </w:r>
          </w:p>
        </w:tc>
      </w:tr>
      <w:tr>
        <w:trPr>
          <w:cantSplit w:val="true"/>
        </w:trPr>
        <w:tc>
          <w:tcPr>
            <w:tcW w:w="665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costs (a) × (b)</w:t>
            </w: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$ 125,000</w:t>
            </w:r>
          </w:p>
        </w:tc>
      </w:tr>
    </w:tbl>
    <w:p>
      <w:pPr>
        <w:keepNext w:val="true"/>
        <w:keepLines w:val="true"/>
        <w:numPr>
          <w:ilvl w:val="4"/>
          <w:numId w:val="22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91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price per unit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$ 18.20</w:t>
            </w:r>
          </w:p>
        </w:tc>
      </w:tr>
      <w:tr>
        <w:trPr>
          <w:cantSplit w:val="true"/>
        </w:trPr>
        <w:tc>
          <w:tcPr>
            <w:tcW w:w="691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$ 6.80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91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3.20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91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1.60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91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0.50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691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43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0.40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691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643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12.50</w:t>
            </w:r>
          </w:p>
        </w:tc>
      </w:tr>
      <w:tr>
        <w:trPr>
          <w:trHeight w:val="30" w:hRule="atLeast"/>
          <w:cantSplit w:val="true"/>
        </w:trPr>
        <w:tc>
          <w:tcPr>
            <w:tcW w:w="691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 per unit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643" w:type="dxa"/>
            <w:tcBorders>
              <w:bottom w:val="double" w:color="000000" w:sz="5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$ 5.70</w:t>
            </w:r>
          </w:p>
        </w:tc>
      </w:tr>
    </w:tbl>
    <w:p>
      <w:pPr>
        <w:keepNext w:val="true"/>
        <w:keepLines w:val="true"/>
        <w:numPr>
          <w:ilvl w:val="4"/>
          <w:numId w:val="22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70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$ 6.80</w:t>
            </w:r>
          </w:p>
        </w:tc>
      </w:tr>
      <w:tr>
        <w:trPr>
          <w:cantSplit w:val="true"/>
        </w:trPr>
        <w:tc>
          <w:tcPr>
            <w:tcW w:w="70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3.20</w:t>
            </w:r>
          </w:p>
        </w:tc>
      </w:tr>
      <w:tr>
        <w:trPr>
          <w:trHeight w:val="15" w:hRule="atLeast"/>
          <w:cantSplit w:val="true"/>
        </w:trPr>
        <w:tc>
          <w:tcPr>
            <w:tcW w:w="70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63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1.60</w:t>
            </w:r>
          </w:p>
        </w:tc>
      </w:tr>
      <w:tr>
        <w:trPr>
          <w:trHeight w:val="120" w:hRule="atLeast"/>
          <w:cantSplit w:val="true"/>
        </w:trPr>
        <w:tc>
          <w:tcPr>
            <w:tcW w:w="70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Incremental manufacturing cost</w:t>
            </w:r>
          </w:p>
        </w:tc>
        <w:tc>
          <w:tcPr>
            <w:tcW w:w="1639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$ 11.60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23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984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$ 5.75</w:t>
            </w:r>
          </w:p>
        </w:tc>
      </w:tr>
      <w:tr>
        <w:trPr>
          <w:cantSplit w:val="true"/>
        </w:trPr>
        <w:tc>
          <w:tcPr>
            <w:tcW w:w="984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3.00</w:t>
            </w:r>
          </w:p>
        </w:tc>
      </w:tr>
      <w:tr>
        <w:trPr>
          <w:trHeight w:val="15" w:hRule="atLeast"/>
          <w:cantSplit w:val="true"/>
        </w:trPr>
        <w:tc>
          <w:tcPr>
            <w:tcW w:w="984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85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1.60</w:t>
            </w:r>
          </w:p>
        </w:tc>
      </w:tr>
      <w:tr>
        <w:trPr>
          <w:trHeight w:val="120" w:hRule="atLeast"/>
          <w:cantSplit w:val="true"/>
        </w:trPr>
        <w:tc>
          <w:tcPr>
            <w:tcW w:w="984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cost per unit</w:t>
            </w:r>
          </w:p>
        </w:tc>
        <w:tc>
          <w:tcPr>
            <w:tcW w:w="185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$ 10.35</w:t>
            </w:r>
          </w:p>
        </w:tc>
      </w:tr>
      <w:tr>
        <w:trPr>
          <w:cantSplit w:val="true"/>
        </w:trPr>
        <w:tc>
          <w:tcPr>
            <w:tcW w:w="9845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manufacturing cost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($10.35 per unit × 6,000 units produced)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$ 62,100</w:t>
            </w:r>
          </w:p>
        </w:tc>
      </w:tr>
      <w:tr>
        <w:trPr>
          <w:trHeight w:val="15" w:hRule="atLeast"/>
          <w:cantSplit w:val="true"/>
        </w:trPr>
        <w:tc>
          <w:tcPr>
            <w:tcW w:w="9845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manufacturing overhead cost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($4.50 per unit × 6,000 units produced)</w:t>
            </w:r>
          </w:p>
        </w:tc>
        <w:tc>
          <w:tcPr>
            <w:tcW w:w="185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27,000</w:t>
            </w:r>
          </w:p>
        </w:tc>
      </w:tr>
      <w:tr>
        <w:trPr>
          <w:trHeight w:val="120" w:hRule="atLeast"/>
          <w:cantSplit w:val="true"/>
        </w:trPr>
        <w:tc>
          <w:tcPr>
            <w:tcW w:w="984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product (manufacturing) cost</w:t>
            </w:r>
          </w:p>
        </w:tc>
        <w:tc>
          <w:tcPr>
            <w:tcW w:w="185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$ 89,100</w:t>
            </w:r>
          </w:p>
        </w:tc>
      </w:tr>
    </w:tbl>
    <w:p>
      <w:pPr>
        <w:keepNext w:val="true"/>
        <w:keepLines w:val="true"/>
        <w:numPr>
          <w:ilvl w:val="4"/>
          <w:numId w:val="23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243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$ 1.50</w:t>
            </w:r>
          </w:p>
        </w:tc>
      </w:tr>
      <w:tr>
        <w:trPr>
          <w:trHeight w:val="15" w:hRule="atLeast"/>
          <w:cantSplit w:val="true"/>
        </w:trPr>
        <w:tc>
          <w:tcPr>
            <w:tcW w:w="1243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86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0.55</w:t>
            </w:r>
          </w:p>
        </w:tc>
      </w:tr>
      <w:tr>
        <w:trPr>
          <w:trHeight w:val="120" w:hRule="atLeast"/>
          <w:cantSplit w:val="true"/>
        </w:trPr>
        <w:tc>
          <w:tcPr>
            <w:tcW w:w="1243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selling and administrative expense per unit</w:t>
            </w:r>
          </w:p>
        </w:tc>
        <w:tc>
          <w:tcPr>
            <w:tcW w:w="1864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$ 2.05</w:t>
            </w:r>
          </w:p>
        </w:tc>
      </w:tr>
      <w:tr>
        <w:trPr>
          <w:cantSplit w:val="true"/>
        </w:trPr>
        <w:tc>
          <w:tcPr>
            <w:tcW w:w="1243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selling and administrative expense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($2.05 per unit × 6,000 units sold)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$ 12,300</w:t>
            </w:r>
          </w:p>
        </w:tc>
      </w:tr>
      <w:tr>
        <w:trPr>
          <w:trHeight w:val="15" w:hRule="atLeast"/>
          <w:cantSplit w:val="true"/>
        </w:trPr>
        <w:tc>
          <w:tcPr>
            <w:tcW w:w="1243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fixed selling and administrative expense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($0.75 per unit × 6,000 units + $0.60 per unit × 6,000 units)</w:t>
            </w:r>
          </w:p>
        </w:tc>
        <w:tc>
          <w:tcPr>
            <w:tcW w:w="186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8,100</w:t>
            </w:r>
          </w:p>
        </w:tc>
      </w:tr>
      <w:tr>
        <w:trPr>
          <w:trHeight w:val="120" w:hRule="atLeast"/>
          <w:cantSplit w:val="true"/>
        </w:trPr>
        <w:tc>
          <w:tcPr>
            <w:tcW w:w="1243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period (nonmanufacturing) cost</w:t>
            </w:r>
          </w:p>
        </w:tc>
        <w:tc>
          <w:tcPr>
            <w:tcW w:w="1864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$ 20,400</w:t>
            </w:r>
          </w:p>
        </w:tc>
      </w:tr>
    </w:tbl>
    <w:p>
      <w:pPr>
        <w:keepNext w:val="true"/>
        <w:keepLines w:val="true"/>
        <w:numPr>
          <w:ilvl w:val="4"/>
          <w:numId w:val="23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8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 (a)</w:t>
            </w:r>
          </w:p>
        </w:tc>
        <w:tc>
          <w:tcPr>
            <w:tcW w:w="18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$ 12.40</w:t>
            </w:r>
          </w:p>
        </w:tc>
      </w:tr>
      <w:tr>
        <w:trPr>
          <w:cantSplit w:val="true"/>
        </w:trPr>
        <w:tc>
          <w:tcPr>
            <w:tcW w:w="68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of units sold (b)</w:t>
            </w:r>
          </w:p>
        </w:tc>
        <w:tc>
          <w:tcPr>
            <w:tcW w:w="18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5,000</w:t>
            </w:r>
          </w:p>
        </w:tc>
      </w:tr>
      <w:tr>
        <w:trPr>
          <w:cantSplit w:val="true"/>
        </w:trPr>
        <w:tc>
          <w:tcPr>
            <w:tcW w:w="68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costs (a) × (b)</w:t>
            </w:r>
          </w:p>
        </w:tc>
        <w:tc>
          <w:tcPr>
            <w:tcW w:w="18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$ 62,000</w:t>
            </w:r>
          </w:p>
        </w:tc>
      </w:tr>
    </w:tbl>
    <w:p>
      <w:pPr>
        <w:keepNext w:val="true"/>
        <w:keepLines w:val="true"/>
        <w:numPr>
          <w:ilvl w:val="4"/>
          <w:numId w:val="23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741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price per unit</w:t>
            </w: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83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$ 19.10</w:t>
            </w:r>
          </w:p>
        </w:tc>
      </w:tr>
      <w:tr>
        <w:trPr>
          <w:cantSplit w:val="true"/>
        </w:trPr>
        <w:tc>
          <w:tcPr>
            <w:tcW w:w="741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$ 5.75</w:t>
            </w:r>
          </w:p>
        </w:tc>
        <w:tc>
          <w:tcPr>
            <w:tcW w:w="183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41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3.00</w:t>
            </w:r>
          </w:p>
        </w:tc>
        <w:tc>
          <w:tcPr>
            <w:tcW w:w="183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41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1.60</w:t>
            </w:r>
          </w:p>
        </w:tc>
        <w:tc>
          <w:tcPr>
            <w:tcW w:w="183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41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1.50</w:t>
            </w:r>
          </w:p>
        </w:tc>
        <w:tc>
          <w:tcPr>
            <w:tcW w:w="183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741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45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0.55</w:t>
            </w:r>
          </w:p>
        </w:tc>
        <w:tc>
          <w:tcPr>
            <w:tcW w:w="183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741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</w:t>
            </w: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83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12.40</w:t>
            </w:r>
          </w:p>
        </w:tc>
      </w:tr>
      <w:tr>
        <w:trPr>
          <w:trHeight w:val="120" w:hRule="atLeast"/>
          <w:cantSplit w:val="true"/>
        </w:trPr>
        <w:tc>
          <w:tcPr>
            <w:tcW w:w="741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 per unit</w:t>
            </w: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834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 xml:space="preserve"> $ 6.70</w:t>
            </w:r>
          </w:p>
        </w:tc>
      </w:tr>
    </w:tbl>
    <w:p>
      <w:pPr>
        <w:keepNext w:val="true"/>
        <w:keepLines w:val="true"/>
        <w:numPr>
          <w:ilvl w:val="4"/>
          <w:numId w:val="23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76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636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$ 5.75</w:t>
            </w:r>
          </w:p>
        </w:tc>
      </w:tr>
      <w:tr>
        <w:trPr>
          <w:cantSplit w:val="true"/>
        </w:trPr>
        <w:tc>
          <w:tcPr>
            <w:tcW w:w="676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636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3.00</w:t>
            </w:r>
          </w:p>
        </w:tc>
      </w:tr>
      <w:tr>
        <w:trPr>
          <w:trHeight w:val="15" w:hRule="atLeast"/>
          <w:cantSplit w:val="true"/>
        </w:trPr>
        <w:tc>
          <w:tcPr>
            <w:tcW w:w="676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636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1.60</w:t>
            </w:r>
          </w:p>
        </w:tc>
      </w:tr>
      <w:tr>
        <w:trPr>
          <w:trHeight w:val="120" w:hRule="atLeast"/>
          <w:cantSplit w:val="true"/>
        </w:trPr>
        <w:tc>
          <w:tcPr>
            <w:tcW w:w="6764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Incremental manufacturing cost</w:t>
            </w:r>
          </w:p>
        </w:tc>
        <w:tc>
          <w:tcPr>
            <w:tcW w:w="1636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$ 10.35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Variable cost = $125,188 ÷ 6,800 units = $18.41 per unit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10046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Activity level</w:t>
            </w:r>
          </w:p>
        </w:tc>
        <w:tc>
          <w:tcPr>
            <w:tcW w:w="235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7,100</w:t>
            </w:r>
          </w:p>
        </w:tc>
      </w:tr>
      <w:tr>
        <w:trPr>
          <w:cantSplit w:val="true"/>
        </w:trPr>
        <w:tc>
          <w:tcPr>
            <w:tcW w:w="10046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Total cost:</w:t>
            </w:r>
          </w:p>
        </w:tc>
        <w:tc>
          <w:tcPr>
            <w:tcW w:w="235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04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(a) [7,100 units × $18.41 per unit]</w:t>
            </w:r>
          </w:p>
        </w:tc>
        <w:tc>
          <w:tcPr>
            <w:tcW w:w="235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$ 130,711</w:t>
            </w:r>
          </w:p>
        </w:tc>
      </w:tr>
      <w:tr>
        <w:trPr>
          <w:trHeight w:val="15" w:hRule="atLeast"/>
          <w:cantSplit w:val="true"/>
        </w:trPr>
        <w:tc>
          <w:tcPr>
            <w:tcW w:w="1004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cost (b)</w:t>
            </w:r>
          </w:p>
        </w:tc>
        <w:tc>
          <w:tcPr>
            <w:tcW w:w="235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164,152</w:t>
            </w:r>
          </w:p>
        </w:tc>
      </w:tr>
      <w:tr>
        <w:trPr>
          <w:trHeight w:val="120" w:hRule="atLeast"/>
          <w:cantSplit w:val="true"/>
        </w:trPr>
        <w:tc>
          <w:tcPr>
            <w:tcW w:w="10046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(c)</w:t>
            </w:r>
          </w:p>
        </w:tc>
        <w:tc>
          <w:tcPr>
            <w:tcW w:w="2354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$ 294,863</w:t>
            </w:r>
          </w:p>
        </w:tc>
      </w:tr>
      <w:tr>
        <w:trPr>
          <w:cantSplit w:val="true"/>
        </w:trPr>
        <w:tc>
          <w:tcPr>
            <w:tcW w:w="10046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Cost per unit:</w:t>
            </w:r>
          </w:p>
        </w:tc>
        <w:tc>
          <w:tcPr>
            <w:tcW w:w="235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04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(d)</w:t>
            </w:r>
          </w:p>
        </w:tc>
        <w:tc>
          <w:tcPr>
            <w:tcW w:w="235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$ 18.41</w:t>
            </w:r>
          </w:p>
        </w:tc>
      </w:tr>
      <w:tr>
        <w:trPr>
          <w:trHeight w:val="15" w:hRule="atLeast"/>
          <w:cantSplit w:val="true"/>
        </w:trPr>
        <w:tc>
          <w:tcPr>
            <w:tcW w:w="1004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cost (e) [$164,152 ÷ 7,100 units]</w:t>
            </w:r>
          </w:p>
        </w:tc>
        <w:tc>
          <w:tcPr>
            <w:tcW w:w="235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23.12</w:t>
            </w:r>
          </w:p>
        </w:tc>
      </w:tr>
      <w:tr>
        <w:trPr>
          <w:trHeight w:val="120" w:hRule="atLeast"/>
          <w:cantSplit w:val="true"/>
        </w:trPr>
        <w:tc>
          <w:tcPr>
            <w:tcW w:w="10046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(f)</w:t>
            </w:r>
          </w:p>
        </w:tc>
        <w:tc>
          <w:tcPr>
            <w:tcW w:w="2354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$ 41.53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Variable cost = $174,504 ÷ 2,400 units = $72.71 per unit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1004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Activity level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2,700</w:t>
            </w:r>
          </w:p>
        </w:tc>
      </w:tr>
      <w:tr>
        <w:trPr>
          <w:cantSplit w:val="true"/>
        </w:trPr>
        <w:tc>
          <w:tcPr>
            <w:tcW w:w="1004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Total cost: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045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(a) [2,700 units × $72.71 per unit]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$ 196,317</w:t>
            </w:r>
          </w:p>
        </w:tc>
      </w:tr>
      <w:tr>
        <w:trPr>
          <w:trHeight w:val="15" w:hRule="atLeast"/>
          <w:cantSplit w:val="true"/>
        </w:trPr>
        <w:tc>
          <w:tcPr>
            <w:tcW w:w="10045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cost (b)</w:t>
            </w:r>
          </w:p>
        </w:tc>
        <w:tc>
          <w:tcPr>
            <w:tcW w:w="235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55,080</w:t>
            </w:r>
          </w:p>
        </w:tc>
      </w:tr>
      <w:tr>
        <w:trPr>
          <w:trHeight w:val="120" w:hRule="atLeast"/>
          <w:cantSplit w:val="true"/>
        </w:trPr>
        <w:tc>
          <w:tcPr>
            <w:tcW w:w="1004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(c)</w:t>
            </w:r>
          </w:p>
        </w:tc>
        <w:tc>
          <w:tcPr>
            <w:tcW w:w="235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$ 251,397</w:t>
            </w:r>
          </w:p>
        </w:tc>
      </w:tr>
      <w:tr>
        <w:trPr>
          <w:cantSplit w:val="true"/>
        </w:trPr>
        <w:tc>
          <w:tcPr>
            <w:tcW w:w="1004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Cost per unit: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045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(d)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$ 72.71</w:t>
            </w:r>
          </w:p>
        </w:tc>
      </w:tr>
      <w:tr>
        <w:trPr>
          <w:trHeight w:val="15" w:hRule="atLeast"/>
          <w:cantSplit w:val="true"/>
        </w:trPr>
        <w:tc>
          <w:tcPr>
            <w:tcW w:w="10045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cost (e) [$55,080 ÷ 2,700 units]</w:t>
            </w:r>
          </w:p>
        </w:tc>
        <w:tc>
          <w:tcPr>
            <w:tcW w:w="235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20.40</w:t>
            </w:r>
          </w:p>
        </w:tc>
      </w:tr>
      <w:tr>
        <w:trPr>
          <w:trHeight w:val="120" w:hRule="atLeast"/>
          <w:cantSplit w:val="true"/>
        </w:trPr>
        <w:tc>
          <w:tcPr>
            <w:tcW w:w="10045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(f)</w:t>
            </w:r>
          </w:p>
        </w:tc>
        <w:tc>
          <w:tcPr>
            <w:tcW w:w="235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$ 93.11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6"/>
          <w:numId w:val="24"/>
        </w:numPr>
        <w:spacing w:after="0"/>
        <w:ind w:left="720"/>
        <w:jc w:val="left"/>
      </w:pPr>
      <w:r>
        <w:rPr>
          <w:rFonts w:ascii="Times New Roman"/>
          <w:sz w:val="24"/>
        </w:rPr>
        <w:t>Cost of vaccine used at a clinic; Vaccines administered; Variable</w:t>
      </w:r>
    </w:p>
    <w:p>
      <w:pPr>
        <w:keepNext w:val="true"/>
        <w:keepLines w:val="true"/>
        <w:numPr>
          <w:ilvl w:val="6"/>
          <w:numId w:val="24"/>
        </w:numPr>
        <w:spacing w:after="0"/>
        <w:ind w:left="720"/>
        <w:jc w:val="left"/>
      </w:pPr>
      <w:r>
        <w:rPr>
          <w:rFonts w:ascii="Times New Roman"/>
          <w:sz w:val="24"/>
        </w:rPr>
        <w:t>Building rent at a taco shop; Dollar sales; Fixed</w:t>
      </w:r>
    </w:p>
    <w:p>
      <w:pPr>
        <w:keepNext w:val="true"/>
        <w:keepLines w:val="true"/>
        <w:numPr>
          <w:ilvl w:val="6"/>
          <w:numId w:val="24"/>
        </w:numPr>
        <w:spacing w:after="0"/>
        <w:ind w:left="720"/>
        <w:jc w:val="left"/>
      </w:pPr>
      <w:r>
        <w:rPr>
          <w:rFonts w:ascii="Times New Roman"/>
          <w:sz w:val="24"/>
        </w:rPr>
        <w:t>Salary of production manager at a snowboard manufacturer; Snowboards produced; Fixed</w:t>
      </w:r>
    </w:p>
    <w:p>
      <w:pPr>
        <w:keepNext w:val="true"/>
        <w:keepLines w:val="true"/>
        <w:numPr>
          <w:ilvl w:val="6"/>
          <w:numId w:val="24"/>
        </w:numPr>
        <w:spacing w:after="0"/>
        <w:ind w:left="720"/>
        <w:jc w:val="left"/>
      </w:pPr>
      <w:r>
        <w:rPr>
          <w:rFonts w:ascii="Times New Roman"/>
          <w:sz w:val="24"/>
        </w:rPr>
        <w:t>Cost of electricity for production equipment at a snowboard manufacturer; Snowboards produced; Variable</w:t>
      </w:r>
    </w:p>
    <w:p>
      <w:pPr>
        <w:keepNext w:val="true"/>
        <w:keepLines w:val="true"/>
        <w:numPr>
          <w:ilvl w:val="6"/>
          <w:numId w:val="24"/>
        </w:numPr>
        <w:spacing w:after="0"/>
        <w:ind w:left="720"/>
        <w:jc w:val="left"/>
      </w:pPr>
      <w:r>
        <w:rPr>
          <w:rFonts w:ascii="Times New Roman"/>
          <w:sz w:val="24"/>
        </w:rPr>
        <w:t>Ferry captain's salary on a regularly scheduled passenger ferry; Number of passengers; Fixed</w:t>
      </w:r>
    </w:p>
    <w:p>
      <w:pPr>
        <w:keepNext w:val="true"/>
        <w:keepLines w:val="true"/>
        <w:numPr>
          <w:ilvl w:val="6"/>
          <w:numId w:val="24"/>
        </w:numPr>
        <w:spacing w:after="0"/>
        <w:ind w:left="720"/>
        <w:jc w:val="left"/>
      </w:pPr>
      <w:r>
        <w:rPr>
          <w:rFonts w:ascii="Times New Roman"/>
          <w:sz w:val="24"/>
        </w:rPr>
        <w:t>Cost of glue used in furniture production; Units produced; Variable</w:t>
      </w:r>
    </w:p>
    <w:p>
      <w:pPr>
        <w:keepNext w:val="true"/>
        <w:keepLines w:val="true"/>
        <w:numPr>
          <w:ilvl w:val="6"/>
          <w:numId w:val="24"/>
        </w:numPr>
        <w:spacing w:after="0"/>
        <w:ind w:left="720"/>
        <w:jc w:val="left"/>
      </w:pPr>
      <w:r>
        <w:rPr>
          <w:rFonts w:ascii="Times New Roman"/>
          <w:sz w:val="24"/>
        </w:rPr>
        <w:t>Janitorial wages at a snowboard manufacturer; Snowboards produced; Fixed</w:t>
      </w:r>
    </w:p>
    <w:p>
      <w:pPr>
        <w:keepNext w:val="true"/>
        <w:keepLines w:val="true"/>
        <w:numPr>
          <w:ilvl w:val="6"/>
          <w:numId w:val="24"/>
        </w:numPr>
        <w:spacing w:after="0"/>
        <w:ind w:left="720"/>
        <w:jc w:val="left"/>
      </w:pPr>
      <w:r>
        <w:rPr>
          <w:rFonts w:ascii="Times New Roman"/>
          <w:sz w:val="24"/>
        </w:rPr>
        <w:t>Depreciation on factory building at a snowboard manufacturer; Snowboards produced; Fixed</w:t>
      </w:r>
    </w:p>
    <w:p>
      <w:pPr>
        <w:keepNext w:val="true"/>
        <w:keepLines w:val="true"/>
        <w:numPr>
          <w:ilvl w:val="6"/>
          <w:numId w:val="24"/>
        </w:numPr>
        <w:spacing w:after="0"/>
        <w:ind w:left="720"/>
        <w:jc w:val="left"/>
      </w:pPr>
      <w:r>
        <w:rPr>
          <w:rFonts w:ascii="Times New Roman"/>
          <w:sz w:val="24"/>
        </w:rPr>
        <w:t>Cost of advertising at a snowboard company; Snowboards sold; Fixed</w:t>
      </w:r>
    </w:p>
    <w:p>
      <w:pPr>
        <w:keepNext w:val="true"/>
        <w:keepLines w:val="true"/>
        <w:numPr>
          <w:ilvl w:val="6"/>
          <w:numId w:val="24"/>
        </w:numPr>
        <w:spacing w:after="0"/>
        <w:ind w:left="720"/>
        <w:jc w:val="left"/>
      </w:pPr>
      <w:r>
        <w:rPr>
          <w:rFonts w:ascii="Times New Roman"/>
          <w:sz w:val="24"/>
        </w:rPr>
        <w:t>Cost of shipping bags of fertilizer to a customer at a chemical plant; Bags shipped; Variable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25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731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price per unit</w:t>
            </w:r>
          </w:p>
        </w:tc>
        <w:tc>
          <w:tcPr>
            <w:tcW w:w="1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$ 25.90</w:t>
            </w:r>
          </w:p>
        </w:tc>
      </w:tr>
      <w:tr>
        <w:trPr>
          <w:cantSplit w:val="true"/>
        </w:trPr>
        <w:tc>
          <w:tcPr>
            <w:tcW w:w="731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45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$ 6.65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31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45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3.30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31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45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1.70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31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commissions</w:t>
            </w:r>
          </w:p>
        </w:tc>
        <w:tc>
          <w:tcPr>
            <w:tcW w:w="145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1.00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731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45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0.50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731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per unit sold</w:t>
            </w:r>
          </w:p>
        </w:tc>
        <w:tc>
          <w:tcPr>
            <w:tcW w:w="1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73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13.15</w:t>
            </w:r>
          </w:p>
        </w:tc>
      </w:tr>
      <w:tr>
        <w:trPr>
          <w:trHeight w:val="120" w:hRule="atLeast"/>
          <w:cantSplit w:val="true"/>
        </w:trPr>
        <w:tc>
          <w:tcPr>
            <w:tcW w:w="731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 per unit</w:t>
            </w:r>
          </w:p>
        </w:tc>
        <w:tc>
          <w:tcPr>
            <w:tcW w:w="1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739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$ 12.75</w:t>
            </w:r>
          </w:p>
        </w:tc>
      </w:tr>
    </w:tbl>
    <w:p>
      <w:pPr>
        <w:keepNext w:val="true"/>
        <w:keepLines w:val="true"/>
        <w:numPr>
          <w:ilvl w:val="4"/>
          <w:numId w:val="25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70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$ 6.65</w:t>
            </w:r>
          </w:p>
        </w:tc>
      </w:tr>
      <w:tr>
        <w:trPr>
          <w:cantSplit w:val="true"/>
        </w:trPr>
        <w:tc>
          <w:tcPr>
            <w:tcW w:w="70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3.30</w:t>
            </w:r>
          </w:p>
        </w:tc>
      </w:tr>
      <w:tr>
        <w:trPr>
          <w:trHeight w:val="15" w:hRule="atLeast"/>
          <w:cantSplit w:val="true"/>
        </w:trPr>
        <w:tc>
          <w:tcPr>
            <w:tcW w:w="70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63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1.70</w:t>
            </w:r>
          </w:p>
        </w:tc>
      </w:tr>
      <w:tr>
        <w:trPr>
          <w:trHeight w:val="120" w:hRule="atLeast"/>
          <w:cantSplit w:val="true"/>
        </w:trPr>
        <w:tc>
          <w:tcPr>
            <w:tcW w:w="70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Incremental manufacturing cost</w:t>
            </w:r>
          </w:p>
        </w:tc>
        <w:tc>
          <w:tcPr>
            <w:tcW w:w="1639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$ 11.65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0" w:type="auto"/>
            <w:gridSpan w:val="3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Traditional Format Income Statement</w:t>
            </w:r>
          </w:p>
        </w:tc>
      </w:tr>
      <w:tr>
        <w:trPr>
          <w:cantSplit w:val="true"/>
        </w:trPr>
        <w:tc>
          <w:tcPr>
            <w:tcW w:w="73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$ 221,000</w:t>
            </w:r>
          </w:p>
        </w:tc>
      </w:tr>
      <w:tr>
        <w:trPr>
          <w:trHeight w:val="15" w:hRule="atLeast"/>
          <w:cantSplit w:val="true"/>
        </w:trPr>
        <w:tc>
          <w:tcPr>
            <w:tcW w:w="73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goods sold*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4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141,000</w:t>
            </w:r>
          </w:p>
        </w:tc>
      </w:tr>
      <w:tr>
        <w:trPr>
          <w:cantSplit w:val="true"/>
        </w:trPr>
        <w:tc>
          <w:tcPr>
            <w:tcW w:w="73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Gross margin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80,000</w:t>
            </w:r>
          </w:p>
        </w:tc>
      </w:tr>
      <w:tr>
        <w:trPr>
          <w:cantSplit w:val="true"/>
        </w:trPr>
        <w:tc>
          <w:tcPr>
            <w:tcW w:w="73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Selling and administrative expenses: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308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expenses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$ 14,000</w:t>
            </w: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7308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Administrative expenses</w:t>
            </w:r>
          </w:p>
        </w:tc>
        <w:tc>
          <w:tcPr>
            <w:tcW w:w="1648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25,000</w:t>
            </w:r>
          </w:p>
        </w:tc>
        <w:tc>
          <w:tcPr>
            <w:tcW w:w="194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39,000</w:t>
            </w:r>
          </w:p>
        </w:tc>
      </w:tr>
      <w:tr>
        <w:trPr>
          <w:trHeight w:val="120" w:hRule="atLeast"/>
          <w:cantSplit w:val="true"/>
        </w:trPr>
        <w:tc>
          <w:tcPr>
            <w:tcW w:w="730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44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$ 41,000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*Cost of goods sold = Beginning merchandise inventory + Purchases − Ending merchandise inventory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Cost of goods sold = $34,000 + $155,000 − $48,000 = $141,000</w:t>
      </w:r>
      <w:r>
        <w:rPr>
          <w:rFonts w:ascii="Times New Roman"/>
          <w:sz w:val="24"/>
        </w:rPr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26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0" w:type="auto"/>
            <w:gridSpan w:val="3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Traditional Format Income Statement</w:t>
            </w:r>
          </w:p>
        </w:tc>
      </w:tr>
      <w:tr>
        <w:trPr>
          <w:cantSplit w:val="true"/>
        </w:trPr>
        <w:tc>
          <w:tcPr>
            <w:tcW w:w="750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1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$ 2,296,200</w:t>
            </w:r>
          </w:p>
        </w:tc>
      </w:tr>
      <w:tr>
        <w:trPr>
          <w:trHeight w:val="15" w:hRule="atLeast"/>
          <w:cantSplit w:val="true"/>
        </w:trPr>
        <w:tc>
          <w:tcPr>
            <w:tcW w:w="750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goods sold</w:t>
            </w:r>
          </w:p>
        </w:tc>
        <w:tc>
          <w:tcPr>
            <w:tcW w:w="1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7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997,600</w:t>
            </w:r>
          </w:p>
        </w:tc>
      </w:tr>
      <w:tr>
        <w:trPr>
          <w:cantSplit w:val="true"/>
        </w:trPr>
        <w:tc>
          <w:tcPr>
            <w:tcW w:w="750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Gross margin</w:t>
            </w:r>
          </w:p>
        </w:tc>
        <w:tc>
          <w:tcPr>
            <w:tcW w:w="1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1,298,600</w:t>
            </w:r>
          </w:p>
        </w:tc>
      </w:tr>
      <w:tr>
        <w:trPr>
          <w:cantSplit w:val="true"/>
        </w:trPr>
        <w:tc>
          <w:tcPr>
            <w:tcW w:w="750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Selling and administrative expenses:</w:t>
            </w:r>
          </w:p>
        </w:tc>
        <w:tc>
          <w:tcPr>
            <w:tcW w:w="1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503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expense</w:t>
            </w:r>
          </w:p>
        </w:tc>
        <w:tc>
          <w:tcPr>
            <w:tcW w:w="1790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$ 143,100</w:t>
            </w:r>
          </w:p>
        </w:tc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7503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Administrative expense</w:t>
            </w:r>
          </w:p>
        </w:tc>
        <w:tc>
          <w:tcPr>
            <w:tcW w:w="179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191,100</w:t>
            </w:r>
          </w:p>
        </w:tc>
        <w:tc>
          <w:tcPr>
            <w:tcW w:w="2247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334,200</w:t>
            </w:r>
          </w:p>
        </w:tc>
      </w:tr>
      <w:tr>
        <w:trPr>
          <w:trHeight w:val="120" w:hRule="atLeast"/>
          <w:cantSplit w:val="true"/>
        </w:trPr>
        <w:tc>
          <w:tcPr>
            <w:tcW w:w="750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</w:t>
            </w:r>
          </w:p>
        </w:tc>
        <w:tc>
          <w:tcPr>
            <w:tcW w:w="1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7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$ 964,400</w:t>
            </w:r>
          </w:p>
        </w:tc>
      </w:tr>
    </w:tbl>
    <w:p>
      <w:pPr>
        <w:keepNext w:val="true"/>
        <w:keepLines w:val="true"/>
        <w:numPr>
          <w:ilvl w:val="4"/>
          <w:numId w:val="26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0" w:type="auto"/>
            <w:gridSpan w:val="3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Contribution Format Income Statement</w:t>
            </w: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$ 2,296,200</w:t>
            </w: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Variable expenses:</w:t>
            </w:r>
          </w:p>
        </w:tc>
        <w:tc>
          <w:tcPr>
            <w:tcW w:w="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goods sold</w:t>
            </w:r>
          </w:p>
        </w:tc>
        <w:tc>
          <w:tcPr>
            <w:tcW w:w="1841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$ 997,600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selling expense</w:t>
            </w:r>
          </w:p>
        </w:tc>
        <w:tc>
          <w:tcPr>
            <w:tcW w:w="1841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86,000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691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184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43,000</w:t>
            </w:r>
          </w:p>
        </w:tc>
        <w:tc>
          <w:tcPr>
            <w:tcW w:w="224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1,126,600</w:t>
            </w: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</w:t>
            </w:r>
          </w:p>
        </w:tc>
        <w:tc>
          <w:tcPr>
            <w:tcW w:w="1841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1,169,600</w:t>
            </w: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Fixed expenses:</w:t>
            </w:r>
          </w:p>
        </w:tc>
        <w:tc>
          <w:tcPr>
            <w:tcW w:w="1841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expense</w:t>
            </w:r>
          </w:p>
        </w:tc>
        <w:tc>
          <w:tcPr>
            <w:tcW w:w="1841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57,100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691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administrative expense</w:t>
            </w:r>
          </w:p>
        </w:tc>
        <w:tc>
          <w:tcPr>
            <w:tcW w:w="184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148,100</w:t>
            </w:r>
          </w:p>
        </w:tc>
        <w:tc>
          <w:tcPr>
            <w:tcW w:w="224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205,200</w:t>
            </w:r>
          </w:p>
        </w:tc>
      </w:tr>
      <w:tr>
        <w:trPr>
          <w:trHeight w:val="120" w:hRule="atLeast"/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</w:t>
            </w:r>
          </w:p>
        </w:tc>
        <w:tc>
          <w:tcPr>
            <w:tcW w:w="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2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$ 964,400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27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0" w:type="auto"/>
            <w:gridSpan w:val="3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Contribution Format Income Statement</w:t>
            </w: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2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$ 4,069,800</w:t>
            </w: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Variable expenses:</w:t>
            </w:r>
          </w:p>
        </w:tc>
        <w:tc>
          <w:tcPr>
            <w:tcW w:w="2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goods sold</w:t>
            </w:r>
          </w:p>
        </w:tc>
        <w:tc>
          <w:tcPr>
            <w:tcW w:w="2141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$ 2,351,100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selling expense</w:t>
            </w:r>
          </w:p>
        </w:tc>
        <w:tc>
          <w:tcPr>
            <w:tcW w:w="2141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204,000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691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administrative expense</w:t>
            </w:r>
          </w:p>
        </w:tc>
        <w:tc>
          <w:tcPr>
            <w:tcW w:w="214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102,000</w:t>
            </w:r>
          </w:p>
        </w:tc>
        <w:tc>
          <w:tcPr>
            <w:tcW w:w="224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2,657,100</w:t>
            </w: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</w:t>
            </w:r>
          </w:p>
        </w:tc>
        <w:tc>
          <w:tcPr>
            <w:tcW w:w="2141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1,412,700</w:t>
            </w: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Fixed expenses:</w:t>
            </w:r>
          </w:p>
        </w:tc>
        <w:tc>
          <w:tcPr>
            <w:tcW w:w="2141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expense</w:t>
            </w:r>
          </w:p>
        </w:tc>
        <w:tc>
          <w:tcPr>
            <w:tcW w:w="2141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117,700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691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administrative expense</w:t>
            </w:r>
          </w:p>
        </w:tc>
        <w:tc>
          <w:tcPr>
            <w:tcW w:w="214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267,000</w:t>
            </w:r>
          </w:p>
        </w:tc>
        <w:tc>
          <w:tcPr>
            <w:tcW w:w="224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384,700</w:t>
            </w:r>
          </w:p>
        </w:tc>
      </w:tr>
      <w:tr>
        <w:trPr>
          <w:trHeight w:val="120" w:hRule="atLeast"/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</w:t>
            </w:r>
          </w:p>
        </w:tc>
        <w:tc>
          <w:tcPr>
            <w:tcW w:w="2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2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$ 1,028,000</w:t>
            </w:r>
          </w:p>
        </w:tc>
      </w:tr>
    </w:tbl>
    <w:p>
      <w:pPr>
        <w:keepNext w:val="true"/>
        <w:keepLines w:val="true"/>
        <w:numPr>
          <w:ilvl w:val="4"/>
          <w:numId w:val="27"/>
        </w:numPr>
        <w:spacing w:after="0"/>
        <w:ind w:left="72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0" w:type="auto"/>
            <w:gridSpan w:val="3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Traditional Format Income Statement</w:t>
            </w:r>
          </w:p>
        </w:tc>
      </w:tr>
      <w:tr>
        <w:trPr>
          <w:cantSplit w:val="true"/>
        </w:trPr>
        <w:tc>
          <w:tcPr>
            <w:tcW w:w="749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$ 4,069,800</w:t>
            </w:r>
          </w:p>
        </w:tc>
      </w:tr>
      <w:tr>
        <w:trPr>
          <w:trHeight w:val="15" w:hRule="atLeast"/>
          <w:cantSplit w:val="true"/>
        </w:trPr>
        <w:tc>
          <w:tcPr>
            <w:tcW w:w="749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goods sold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2,351,100</w:t>
            </w:r>
          </w:p>
        </w:tc>
      </w:tr>
      <w:tr>
        <w:trPr>
          <w:cantSplit w:val="true"/>
        </w:trPr>
        <w:tc>
          <w:tcPr>
            <w:tcW w:w="749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Gross margin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1,718,700</w:t>
            </w:r>
          </w:p>
        </w:tc>
      </w:tr>
      <w:tr>
        <w:trPr>
          <w:cantSplit w:val="true"/>
        </w:trPr>
        <w:tc>
          <w:tcPr>
            <w:tcW w:w="749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Selling and administrative expenses: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749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expense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$ 321,700</w:t>
            </w:r>
          </w:p>
        </w:tc>
        <w:tc>
          <w:tcPr>
            <w:tcW w:w="224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749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Administrative expense</w:t>
            </w:r>
          </w:p>
        </w:tc>
        <w:tc>
          <w:tcPr>
            <w:tcW w:w="175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369,000</w:t>
            </w:r>
          </w:p>
        </w:tc>
        <w:tc>
          <w:tcPr>
            <w:tcW w:w="224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690,700</w:t>
            </w:r>
          </w:p>
        </w:tc>
      </w:tr>
      <w:tr>
        <w:trPr>
          <w:trHeight w:val="120" w:hRule="atLeast"/>
          <w:cantSplit w:val="true"/>
        </w:trPr>
        <w:tc>
          <w:tcPr>
            <w:tcW w:w="749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249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$ 1,028,000</w:t>
            </w:r>
          </w:p>
        </w:tc>
      </w:tr>
    </w:tbl>
    <w:p>
      <w:pPr>
        <w:keepNext w:val="false"/>
        <w:keepLines w:val="true"/>
        <w:spacing w:after="0"/>
        <w:jc w:val="left"/>
      </w:pPr>
    </w:p>
    <w:sectPr>
      <w:footerReference w:type="default" r:id="rId3"/>
      <w:headerReference w:type="default" r:id="rId4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Times New Roman"/>
        <w:b/>
        <w:sz w:val="36"/>
      </w:rPr>
      <w:t>Chaper 1: Managerial Accounting and Cost Concepts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2">
    <w:nsid w:val="1ac290bf"/>
    <w:multiLevelType w:val="multilevel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)"/>
      <w:lvlJc w:val="left"/>
      <w:pPr>
        <w:ind w:left="8280" w:hanging="360"/>
      </w:pPr>
    </w:lvl>
    <w:lvl w:ilvl="2">
      <w:start w:val="1"/>
      <w:numFmt w:val="decimal"/>
      <w:lvlText w:val="%1.%3)"/>
      <w:lvlJc w:val="left"/>
      <w:pPr>
        <w:ind w:left="360" w:hanging="360"/>
      </w:pPr>
    </w:lvl>
    <w:lvl w:ilvl="3">
      <w:start w:val="1"/>
      <w:numFmt w:val="decimal"/>
      <w:lvlText w:val="%1.%3)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upperLetter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upperLetter"/>
      <w:lvlText w:val="%8)"/>
      <w:lvlJc w:val="left"/>
      <w:pPr>
        <w:ind w:left="1080" w:hanging="360"/>
      </w:pPr>
    </w:lvl>
    <w:lvl w:ilvl="8">
      <w:start w:val="1"/>
      <w:numFmt w:val="upperLetter"/>
      <w:lvlText w:val="%9)"/>
      <w:lvlJc w:val="left"/>
      <w:pPr>
        <w:ind w:left="1080" w:hanging="360"/>
      </w:pPr>
    </w:lvl>
  </w:abstractNum>
  <w:abstractNum w:abstractNumId="1">
    <w:nsid w:val="8af2fbe"/>
    <w:multiLevelType w:val="hybridMultilevel"/>
    <w:lvl w:ilvl="0">
      <w:start w:val="1"/>
      <w:numFmt w:val="bullet"/>
      <w:lvlText w:val="⊚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6.%7)"/>
      <w:lvlJc w:val="left"/>
      <w:pPr>
        <w:ind w:left="360" w:hanging="360"/>
      </w:p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start w:val="1"/>
      <w:numFmt w:val="decimal"/>
      <w:lvlText w:val="%8.%9)"/>
      <w:lvlJc w:val="left"/>
      <w:pPr>
        <w:ind w:left="360" w:hanging="360"/>
      </w:pPr>
    </w:lvl>
  </w:abstractNum>
  <w:abstractNum w:abstractNumId="3">
    <w:nsid w:val="3eddd45"/>
    <w:multiLevelType w:val="hybridMultilevel"/>
    <w:lvl w:ilvl="1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</w:abstractNum>
  <w:num w:numId="2">
    <w:abstractNumId w:val="2"/>
  </w:num>
  <w:num w:numId="3">
    <w:abstractNumId w:val="3"/>
  </w:num>
  <w:num w:numId="1">
    <w:abstractNumId w:val="1"/>
  </w:num>
  <w:num w:numId="4">
    <w:abstractNumId w:val="2"/>
    <w:lvlOverride w:ilvl="4">
      <w:startOverride w:val="1"/>
    </w:lvlOverride>
  </w:num>
  <w:num w:numId="5">
    <w:abstractNumId w:val="2"/>
    <w:lvlOverride w:ilvl="4">
      <w:startOverride w:val="1"/>
    </w:lvlOverride>
  </w:num>
  <w:num w:numId="6">
    <w:abstractNumId w:val="2"/>
    <w:lvlOverride w:ilvl="4">
      <w:startOverride w:val="1"/>
    </w:lvlOverride>
  </w:num>
  <w:num w:numId="7">
    <w:abstractNumId w:val="2"/>
    <w:lvlOverride w:ilvl="4">
      <w:startOverride w:val="1"/>
    </w:lvlOverride>
  </w:num>
  <w:num w:numId="8">
    <w:abstractNumId w:val="2"/>
    <w:lvlOverride w:ilvl="4">
      <w:startOverride w:val="1"/>
    </w:lvlOverride>
  </w:num>
  <w:num w:numId="9">
    <w:abstractNumId w:val="2"/>
    <w:lvlOverride w:ilvl="4">
      <w:startOverride w:val="1"/>
    </w:lvlOverride>
  </w:num>
  <w:num w:numId="10">
    <w:abstractNumId w:val="2"/>
    <w:lvlOverride w:ilvl="4">
      <w:startOverride w:val="1"/>
    </w:lvlOverride>
  </w:num>
  <w:num w:numId="11">
    <w:abstractNumId w:val="2"/>
    <w:lvlOverride w:ilvl="4">
      <w:startOverride w:val="1"/>
    </w:lvlOverride>
  </w:num>
  <w:num w:numId="12">
    <w:abstractNumId w:val="2"/>
    <w:lvlOverride w:ilvl="4">
      <w:startOverride w:val="1"/>
    </w:lvlOverride>
  </w:num>
  <w:num w:numId="13">
    <w:abstractNumId w:val="2"/>
    <w:lvlOverride w:ilvl="4">
      <w:startOverride w:val="1"/>
    </w:lvlOverride>
  </w:num>
  <w:num w:numId="14">
    <w:abstractNumId w:val="2"/>
    <w:lvlOverride w:ilvl="4">
      <w:startOverride w:val="1"/>
    </w:lvlOverride>
  </w:num>
  <w:num w:numId="15">
    <w:abstractNumId w:val="2"/>
    <w:lvlOverride w:ilvl="4">
      <w:startOverride w:val="1"/>
    </w:lvlOverride>
  </w:num>
  <w:num w:numId="16">
    <w:abstractNumId w:val="2"/>
    <w:lvlOverride w:ilvl="6">
      <w:startOverride w:val="1"/>
    </w:lvlOverride>
  </w:num>
  <w:num w:numId="17">
    <w:abstractNumId w:val="2"/>
    <w:lvlOverride w:ilvl="4">
      <w:startOverride w:val="1"/>
    </w:lvlOverride>
  </w:num>
  <w:num w:numId="18">
    <w:abstractNumId w:val="2"/>
    <w:lvlOverride w:ilvl="4">
      <w:startOverride w:val="1"/>
    </w:lvlOverride>
  </w:num>
  <w:num w:numId="19">
    <w:abstractNumId w:val="2"/>
    <w:lvlOverride w:ilvl="4">
      <w:startOverride w:val="1"/>
    </w:lvlOverride>
  </w:num>
  <w:num w:numId="20">
    <w:abstractNumId w:val="2"/>
    <w:lvlOverride w:ilvl="4">
      <w:startOverride w:val="1"/>
    </w:lvlOverride>
  </w:num>
  <w:num w:numId="21">
    <w:abstractNumId w:val="2"/>
    <w:lvlOverride w:ilvl="4">
      <w:startOverride w:val="1"/>
    </w:lvlOverride>
  </w:num>
  <w:num w:numId="22">
    <w:abstractNumId w:val="2"/>
    <w:lvlOverride w:ilvl="4">
      <w:startOverride w:val="1"/>
    </w:lvlOverride>
  </w:num>
  <w:num w:numId="23">
    <w:abstractNumId w:val="2"/>
    <w:lvlOverride w:ilvl="4">
      <w:startOverride w:val="1"/>
    </w:lvlOverride>
  </w:num>
  <w:num w:numId="24">
    <w:abstractNumId w:val="2"/>
    <w:lvlOverride w:ilvl="6">
      <w:startOverride w:val="1"/>
    </w:lvlOverride>
  </w:num>
  <w:num w:numId="25">
    <w:abstractNumId w:val="2"/>
    <w:lvlOverride w:ilvl="4">
      <w:startOverride w:val="1"/>
    </w:lvlOverride>
  </w:num>
  <w:num w:numId="26">
    <w:abstractNumId w:val="2"/>
    <w:lvlOverride w:ilvl="4">
      <w:startOverride w:val="1"/>
    </w:lvlOverride>
  </w:num>
  <w:num w:numId="27">
    <w:abstractNumId w:val="2"/>
    <w:lvlOverride w:ilvl="4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header.xml" Type="http://schemas.openxmlformats.org/officeDocument/2006/relationships/header" Id="rId4"/>
    <Relationship Target="numbering.xml" Type="http://schemas.openxmlformats.org/officeDocument/2006/relationships/numbering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